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color w:val="6B8F71"/>
          <w:sz w:val="28"/>
        </w:rPr>
        <w:t>━━━━━━━━━━━━━━━━━━━━</w:t>
      </w:r>
    </w:p>
    <w:p/>
    <w:p>
      <w:pPr>
        <w:jc w:val="center"/>
      </w:pPr>
      <w:r>
        <w:rPr>
          <w:rFonts w:ascii="Cambria" w:hAnsi="Cambria"/>
          <w:b/>
          <w:color w:val="6B8F71"/>
          <w:sz w:val="24"/>
        </w:rPr>
        <w:t>COMPASSION EDUCATION</w:t>
      </w:r>
    </w:p>
    <w:p/>
    <w:p>
      <w:pPr>
        <w:jc w:val="center"/>
      </w:pPr>
      <w:r>
        <w:rPr>
          <w:rFonts w:ascii="Cambria" w:hAnsi="Cambria"/>
          <w:b/>
          <w:color w:val="2C3E2D"/>
          <w:sz w:val="56"/>
        </w:rPr>
        <w:t>Extended Grant Prep (31 Grants) — Gentle Steps</w:t>
      </w:r>
    </w:p>
    <w:p/>
    <w:p>
      <w:pPr>
        <w:jc w:val="center"/>
      </w:pPr>
      <w:r>
        <w:rPr>
          <w:color w:val="6B8F71"/>
          <w:sz w:val="28"/>
        </w:rPr>
        <w:t>━━━━━━━━━━━━━━━━━━━━</w:t>
      </w:r>
    </w:p>
    <w:p/>
    <w:p/>
    <w:p/>
    <w:p/>
    <w:p>
      <w:pPr>
        <w:jc w:val="center"/>
      </w:pPr>
      <w:r>
        <w:rPr>
          <w:rFonts w:ascii="Cambria" w:hAnsi="Cambria"/>
          <w:color w:val="6B6B6B"/>
          <w:sz w:val="22"/>
        </w:rPr>
        <w:t>Gentle Steps — Compassion Education</w:t>
      </w:r>
    </w:p>
    <w:p>
      <w:pPr>
        <w:jc w:val="center"/>
      </w:pPr>
      <w:r>
        <w:rPr>
          <w:color w:val="6B6B6B"/>
          <w:sz w:val="20"/>
        </w:rPr>
        <w:t>Confidential · Prepared for Dolly</w:t>
      </w:r>
    </w:p>
    <w:p>
      <w:pPr>
        <w:jc w:val="center"/>
      </w:pPr>
      <w:r>
        <w:rPr>
          <w:b/>
          <w:color w:val="6B8F71"/>
          <w:sz w:val="20"/>
        </w:rPr>
        <w:t>May 2026</w:t>
      </w:r>
    </w:p>
    <w:p>
      <w:r>
        <w:br w:type="page"/>
      </w:r>
    </w:p>
    <w:p>
      <w:pPr>
        <w:pStyle w:val="Heading1"/>
      </w:pPr>
      <w:r>
        <w:t>Extended Grant Prep31 grants researched with insider strategy + draft language for each</w:t>
      </w:r>
    </w:p>
    <w:p>
      <w:r>
        <w:t xml:space="preserve">This is the full pipeline beyond the 4 urgent June deadlines. Each grant below includes funder psychology, positioning strategy, draft language, and an actionable checklist. Organized by tier: high-priority rolling deadlines first, then annual/scheduled grants, then stretch opportunities requiring more infrastructure. </w:t>
      </w:r>
    </w:p>
    <w:p>
      <w:pPr>
        <w:spacing w:before="240" w:after="240"/>
        <w:ind w:left="283"/>
      </w:pPr>
      <w:r>
        <w:rPr>
          <w:sz w:val="20"/>
        </w:rPr>
        <w:t>Tiered Strategy:Tier 1 grants are rolling/open — apply NOW while building capacity. Tier 2 are annual with specific windows — prepare materials in advance. Tier 3 are larger, more competitive, and may require partners or track record — build toward these over 6-12 months. A realistic Year 1 target from this list: $150K-$350K across 8-12 successful applications.</w:t>
        <w:br/>
      </w:r>
    </w:p>
    <w:p>
      <w:pPr>
        <w:pStyle w:val="Heading2"/>
      </w:pPr>
      <w:r>
        <w:t>Tier 1: High Priority — Apply NowRolling / Open</w:t>
      </w:r>
    </w:p>
    <w:p>
      <w:pPr>
        <w:pStyle w:val="Heading3"/>
      </w:pPr>
      <w:r>
        <w:t>Petco Love — Community Impact Grant</w:t>
      </w:r>
    </w:p>
    <w:p>
      <w:r>
        <w:rPr>
          <w:b/>
        </w:rPr>
        <w:t>Funder:</w:t>
      </w:r>
      <w:r>
        <w:t xml:space="preserve">Petco Love (national nonprofit, formerly Petco Foundation) </w:t>
      </w:r>
      <w:r>
        <w:br/>
      </w:r>
      <w:r>
        <w:rPr>
          <w:b/>
        </w:rPr>
        <w:t>What it is:</w:t>
      </w:r>
      <w:r>
        <w:t xml:space="preserve">Investment in organizations that make communities lifesaving for pets and people. </w:t>
      </w:r>
      <w:r>
        <w:br/>
      </w:r>
      <w:r>
        <w:rPr>
          <w:b/>
        </w:rPr>
        <w:t>Total giving:</w:t>
      </w:r>
      <w:r>
        <w:t xml:space="preserve">$370M+ since 1999, 4,000+ partners </w:t>
      </w:r>
    </w:p>
    <w:p>
      <w:pPr>
        <w:pStyle w:val="Heading4"/>
      </w:pPr>
      <w:r>
        <w:t>What They're Really Looking For</w:t>
      </w:r>
    </w:p>
    <w:p>
      <w:r>
        <w:t xml:space="preserve">Petco Love funds at the intersection of PEOPLE and PETS. Pure animal rescue is table stakes for them — they want programs where helping animals also transforms human lives. Their 2024-2026 priority is "community impact" meaning programs where pet welfare creates measurable human outcomes: reduced violence, improved mental health, stronger neighborhoods. They respond to data, scale potential, and stories of transformation. Use the phrase "lifesaving" liberally — it's their brand word. Show how animals change PEOPLE. </w:t>
      </w:r>
    </w:p>
    <w:p>
      <w:r>
        <w:t xml:space="preserve">Gentle Steps is a perfect Petco Love investment because the entire model is built on their thesis: animal connection creates human transformation. Position this as: "We're proving that structured animal-human connection in schools creates measurable compassion outcomes in children — reducing bullying, improving emotional regulation, and building the next generation of responsible pet owners." Emphasize that every student who develops empathy through your program becomes a future adopter, volunteer, and advocate. Connect the pipeline: compassion education today = lifesaving community tomorrow. </w:t>
      </w:r>
    </w:p>
    <w:p>
      <w:r>
        <w:t xml:space="preserve">Gentle Steps transforms how children relate to animals — and to each other. Through standards-aligned compassion curriculum in Colorado K-12 schools, students develop empathy, responsibility, and emotional intelligence through progressive animal connection experiences. Our data shows [X%] improvement in prosocial behavior and [X%] reduction in peer conflict after one semester. Every student we reach becomes a lifesaving community member — someone who understands animal needs, adopts responsibly, and teaches compassion to their own families. We seek $[50,000] to expand from [X] to [X] schools, reaching [X] students in Year 2. </w:t>
      </w:r>
    </w:p>
    <w:p>
      <w:pPr>
        <w:pStyle w:val="Heading4"/>
      </w:pPr>
      <w:r>
        <w:t>Key Framing Tips</w:t>
      </w:r>
    </w:p>
    <w:p>
      <w:pPr>
        <w:ind w:left="720"/>
      </w:pPr>
      <w:r>
        <w:t xml:space="preserve">• </w:t>
      </w:r>
      <w:r>
        <w:rPr>
          <w:b/>
        </w:rPr>
        <w:t>DO:</w:t>
      </w:r>
      <w:r>
        <w:t xml:space="preserve">Use "lifesaving" as both literal (shelter outcomes) and figurative (saving kids from apathy/cruelty) </w:t>
      </w:r>
    </w:p>
    <w:p>
      <w:pPr>
        <w:ind w:left="720"/>
      </w:pPr>
      <w:r>
        <w:t xml:space="preserve">• </w:t>
      </w:r>
      <w:r>
        <w:rPr>
          <w:b/>
        </w:rPr>
        <w:t>DO:</w:t>
      </w:r>
      <w:r>
        <w:t xml:space="preserve">Show the PIPELINE — compassion education leads to responsible pet ownership leads to fewer surrenders </w:t>
      </w:r>
    </w:p>
    <w:p>
      <w:pPr>
        <w:ind w:left="720"/>
      </w:pPr>
      <w:r>
        <w:t xml:space="preserve">• </w:t>
      </w:r>
      <w:r>
        <w:rPr>
          <w:b/>
        </w:rPr>
        <w:t>DO:</w:t>
      </w:r>
      <w:r>
        <w:t xml:space="preserve">Include shelter/rescue partner letters showing mutual benefit </w:t>
      </w:r>
    </w:p>
    <w:p>
      <w:pPr>
        <w:ind w:left="720"/>
      </w:pPr>
      <w:r>
        <w:t xml:space="preserve">• </w:t>
      </w:r>
      <w:r>
        <w:rPr>
          <w:b/>
        </w:rPr>
        <w:t>DON'T:</w:t>
      </w:r>
      <w:r>
        <w:t xml:space="preserve">Frame as purely educational — they're a PET organization, keep animals central </w:t>
      </w:r>
    </w:p>
    <w:p>
      <w:pPr>
        <w:ind w:left="720"/>
      </w:pPr>
      <w:r>
        <w:t xml:space="preserve">• </w:t>
      </w:r>
      <w:r>
        <w:rPr>
          <w:b/>
        </w:rPr>
        <w:t>DON'T:</w:t>
      </w:r>
      <w:r>
        <w:t xml:space="preserve">Request over $50K on first application — build the relationship </w:t>
      </w:r>
    </w:p>
    <w:p>
      <w:pPr>
        <w:pStyle w:val="Heading4"/>
      </w:pPr>
      <w:r>
        <w:t>Submission Checklist</w:t>
      </w:r>
    </w:p>
    <w:p>
      <w:pPr>
        <w:ind w:left="720"/>
      </w:pPr>
      <w:r>
        <w:t xml:space="preserve">• </w:t>
      </w:r>
      <w:r>
        <w:t xml:space="preserve">Create account on Petco Love partner portal </w:t>
      </w:r>
    </w:p>
    <w:p>
      <w:pPr>
        <w:ind w:left="720"/>
      </w:pPr>
      <w:r>
        <w:t xml:space="preserve">• </w:t>
      </w:r>
      <w:r>
        <w:t xml:space="preserve">Secure letter from shelter/rescue partner confirming collaboration </w:t>
      </w:r>
    </w:p>
    <w:p>
      <w:pPr>
        <w:ind w:left="720"/>
      </w:pPr>
      <w:r>
        <w:t xml:space="preserve">• </w:t>
      </w:r>
      <w:r>
        <w:t xml:space="preserve">Prepare 2-minute video showing students with animals (strongly preferred) </w:t>
      </w:r>
    </w:p>
    <w:p>
      <w:pPr>
        <w:ind w:left="720"/>
      </w:pPr>
      <w:r>
        <w:t xml:space="preserve">• </w:t>
      </w:r>
      <w:r>
        <w:t xml:space="preserve">Document measurable outcomes (pre/post empathy scores, behavior data) </w:t>
      </w:r>
    </w:p>
    <w:p>
      <w:pPr>
        <w:ind w:left="720"/>
      </w:pPr>
      <w:r>
        <w:t xml:space="preserve">• </w:t>
      </w:r>
      <w:r>
        <w:t xml:space="preserve">Submit online application — expect 6-8 week review cycle </w:t>
      </w:r>
    </w:p>
    <w:p>
      <w:pPr>
        <w:pStyle w:val="Heading3"/>
      </w:pPr>
      <w:r>
        <w:t>PetSmart Charities — Community Grants</w:t>
      </w:r>
    </w:p>
    <w:p>
      <w:r>
        <w:rPr>
          <w:b/>
        </w:rPr>
        <w:t>Funder:</w:t>
      </w:r>
      <w:r>
        <w:t xml:space="preserve">PetSmart Charities (largest funder of animal welfare in North America) </w:t>
      </w:r>
      <w:r>
        <w:br/>
      </w:r>
      <w:r>
        <w:rPr>
          <w:b/>
        </w:rPr>
        <w:t>What it is:</w:t>
      </w:r>
      <w:r>
        <w:t xml:space="preserve">Community partnership grants for keeping pets in homes and creating compassionate communities. </w:t>
      </w:r>
      <w:r>
        <w:br/>
      </w:r>
      <w:r>
        <w:rPr>
          <w:b/>
        </w:rPr>
        <w:t>Total giving:</w:t>
      </w:r>
      <w:r>
        <w:t xml:space="preserve">$600M+ lifetime, the 800-lb gorilla of pet philanthropy </w:t>
      </w:r>
    </w:p>
    <w:p>
      <w:pPr>
        <w:pStyle w:val="Heading4"/>
      </w:pPr>
      <w:r>
        <w:t>What They're Really Looking For</w:t>
      </w:r>
    </w:p>
    <w:p>
      <w:r>
        <w:t xml:space="preserve">PetSmart Charities has shifted from pure rescue/adoption toward PREVENTION. Their 2025-2026 strategic priority is "keeping pets and people together" and "creating compassionate communities." They love programs that prevent animal cruelty BEFORE it happens through education. They fund in tiers: $5K-$25K for community grants, $25K-$75K for strategic partnerships. Start small, prove impact, scale. They review quarterly so timing matters less than quality. Include the phrase "creating compassionate communities" — it's straight from their strategic plan. </w:t>
      </w:r>
    </w:p>
    <w:p>
      <w:r>
        <w:t xml:space="preserve">Frame Gentle Steps as PREVENTION infrastructure. PetSmart Charities spends millions on rescue/adoption after cruelty happens — position your program as the upstream investment that prevents cruelty at the source. "For every $1 invested in compassion education, $X is saved in animal control, shelter operations, and cruelty investigation downstream." Show that teaching children empathy and responsible pet stewardship IS their mission executed at the earliest possible intervention point. Start with a $15K-$25K ask to enter their ecosystem. </w:t>
      </w:r>
    </w:p>
    <w:p>
      <w:r>
        <w:t xml:space="preserve">Animal cruelty doesn't start with adults — it starts with children who never learned empathy. Gentle Steps interrupts that cycle at the source through school-based compassion curriculum that teaches K-12 students how to understand, respect, and care for animals. In partnership with [local shelter/rescue], we give students direct experience with shelter animals while building the emotional skills that prevent future neglect and abuse. Our program creates the "compassionate communities" PetSmart Charities envisions — one classroom at a time. We request $[20,000] to launch in [X] Title I schools serving [X] students in [County], Colorado. </w:t>
      </w:r>
    </w:p>
    <w:p>
      <w:pPr>
        <w:pStyle w:val="Heading4"/>
      </w:pPr>
      <w:r>
        <w:t>Key Framing Tips</w:t>
      </w:r>
    </w:p>
    <w:p>
      <w:pPr>
        <w:ind w:left="720"/>
      </w:pPr>
      <w:r>
        <w:t xml:space="preserve">• </w:t>
      </w:r>
      <w:r>
        <w:rPr>
          <w:b/>
        </w:rPr>
        <w:t>DO:</w:t>
      </w:r>
      <w:r>
        <w:t xml:space="preserve">Use "prevention" language — you're stopping cruelty before it starts </w:t>
      </w:r>
    </w:p>
    <w:p>
      <w:pPr>
        <w:ind w:left="720"/>
      </w:pPr>
      <w:r>
        <w:t xml:space="preserve">• </w:t>
      </w:r>
      <w:r>
        <w:rPr>
          <w:b/>
        </w:rPr>
        <w:t>DO:</w:t>
      </w:r>
      <w:r>
        <w:t xml:space="preserve">Quantify the downstream savings (fewer surrenders, fewer cruelty cases) </w:t>
      </w:r>
    </w:p>
    <w:p>
      <w:pPr>
        <w:ind w:left="720"/>
      </w:pPr>
      <w:r>
        <w:t xml:space="preserve">• </w:t>
      </w:r>
      <w:r>
        <w:rPr>
          <w:b/>
        </w:rPr>
        <w:t>DO:</w:t>
      </w:r>
      <w:r>
        <w:t xml:space="preserve">Show partnership with a shelter that could speak to adoption/outcome improvements </w:t>
      </w:r>
    </w:p>
    <w:p>
      <w:pPr>
        <w:ind w:left="720"/>
      </w:pPr>
      <w:r>
        <w:t xml:space="preserve">• </w:t>
      </w:r>
      <w:r>
        <w:rPr>
          <w:b/>
        </w:rPr>
        <w:t>DON'T:</w:t>
      </w:r>
      <w:r>
        <w:t xml:space="preserve">Ask for more than $25K on first application — get in the door first </w:t>
      </w:r>
    </w:p>
    <w:p>
      <w:pPr>
        <w:ind w:left="720"/>
      </w:pPr>
      <w:r>
        <w:t xml:space="preserve">• </w:t>
      </w:r>
      <w:r>
        <w:rPr>
          <w:b/>
        </w:rPr>
        <w:t>DON'T:</w:t>
      </w:r>
      <w:r>
        <w:t xml:space="preserve">Focus on academic standards — they care about ANIMAL outcomes, not test scores </w:t>
      </w:r>
    </w:p>
    <w:p>
      <w:pPr>
        <w:pStyle w:val="Heading4"/>
      </w:pPr>
      <w:r>
        <w:t>Submission Checklist</w:t>
      </w:r>
    </w:p>
    <w:p>
      <w:pPr>
        <w:ind w:left="720"/>
      </w:pPr>
      <w:r>
        <w:t xml:space="preserve">• </w:t>
      </w:r>
      <w:r>
        <w:t xml:space="preserve">Register on PetSmart Charities grant portal (grants.petsmartcharities.org) </w:t>
      </w:r>
    </w:p>
    <w:p>
      <w:pPr>
        <w:ind w:left="720"/>
      </w:pPr>
      <w:r>
        <w:t xml:space="preserve">• </w:t>
      </w:r>
      <w:r>
        <w:t xml:space="preserve">Confirm 501(c)(3) or fiscal sponsor documentation ready </w:t>
      </w:r>
    </w:p>
    <w:p>
      <w:pPr>
        <w:ind w:left="720"/>
      </w:pPr>
      <w:r>
        <w:t xml:space="preserve">• </w:t>
      </w:r>
      <w:r>
        <w:t xml:space="preserve">Gather shelter partner data (intake numbers, cruelty cases in service area) </w:t>
      </w:r>
    </w:p>
    <w:p>
      <w:pPr>
        <w:ind w:left="720"/>
      </w:pPr>
      <w:r>
        <w:t xml:space="preserve">• </w:t>
      </w:r>
      <w:r>
        <w:t xml:space="preserve">Prepare program budget under $25K for initial application </w:t>
      </w:r>
    </w:p>
    <w:p>
      <w:pPr>
        <w:ind w:left="720"/>
      </w:pPr>
      <w:r>
        <w:t xml:space="preserve">• </w:t>
      </w:r>
      <w:r>
        <w:t xml:space="preserve">Submit — reviews happen quarterly, allow 8-12 weeks </w:t>
      </w:r>
    </w:p>
    <w:p>
      <w:pPr>
        <w:pStyle w:val="Heading3"/>
      </w:pPr>
      <w:r>
        <w:t>Temple Hoyne Buell Foundation — Early Childhood Education</w:t>
      </w:r>
    </w:p>
    <w:p>
      <w:r>
        <w:rPr>
          <w:b/>
        </w:rPr>
        <w:t>Funder:</w:t>
      </w:r>
      <w:r>
        <w:t xml:space="preserve">Buell Foundation (Denver, CO-only funder) </w:t>
      </w:r>
      <w:r>
        <w:br/>
      </w:r>
      <w:r>
        <w:rPr>
          <w:b/>
        </w:rPr>
        <w:t>What it is:</w:t>
      </w:r>
      <w:r>
        <w:t xml:space="preserve">Grants supporting early childhood development and education quality in Colorado. </w:t>
      </w:r>
      <w:r>
        <w:br/>
      </w:r>
      <w:r>
        <w:rPr>
          <w:b/>
        </w:rPr>
        <w:t>Focus:</w:t>
      </w:r>
      <w:r>
        <w:t xml:space="preserve">Ages 0-8, Colorado only, emphasis on quality programming </w:t>
      </w:r>
    </w:p>
    <w:p>
      <w:pPr>
        <w:pStyle w:val="Heading4"/>
      </w:pPr>
      <w:r>
        <w:t>What They're Really Looking For</w:t>
      </w:r>
    </w:p>
    <w:p>
      <w:r>
        <w:t xml:space="preserve">Buell is laser-focused on early childhood (birth through age 8) and ONLY funds in Colorado. They want programs that improve the QUALITY of early learning experiences, especially for underserved communities. Their sweet spot: innovative approaches to social-emotional development in young children. They like programs connected to existing early childhood infrastructure (preschools, Head Start, elementary K-2). The LOI is genuinely a letter — keep it to 2 pages max. They value relationships and will call you before deciding. Frame as early childhood SEL innovation, not "animal education." </w:t>
      </w:r>
    </w:p>
    <w:p>
      <w:r>
        <w:t xml:space="preserve">Narrow your pitch to the K-2 component ONLY. Buell won't fund a K-12 program, but they'll absolutely fund a preschool/K-2 "gentle introduction" module where 4-7 year olds develop social-emotional skills through structured animal interactions. Frame this as: "Research shows animal-assisted interventions in early childhood accelerate social-emotional milestones including empathy recognition, emotional regulation, and prosocial behavior — all foundational for school readiness." Connect to Colorado's ELDG (Early Learning Development Guidelines) standards. Keep the ask to $25K-$50K for a focused early-childhood pilot. </w:t>
      </w:r>
    </w:p>
    <w:p>
      <w:r>
        <w:t xml:space="preserve">Dear Buell Foundation team, We write to introduce "Gentle Steps Early" — a social-emotional learning program for Colorado children ages 4-7 that uses structured animal connection to build the empathy, self-regulation, and prosocial skills that predict kindergarten readiness and early school success. Developed for preschool and K-2 classrooms in [County], the program aligns with Colorado's Early Learning Development Guidelines and addresses the documented gap in SEL programming for our youngest learners. We seek $[35,000] to pilot in [X] early childhood settings serving [X] children from low-income families. </w:t>
      </w:r>
    </w:p>
    <w:p>
      <w:pPr>
        <w:pStyle w:val="Heading4"/>
      </w:pPr>
      <w:r>
        <w:t>Key Framing Tips</w:t>
      </w:r>
    </w:p>
    <w:p>
      <w:pPr>
        <w:ind w:left="720"/>
      </w:pPr>
      <w:r>
        <w:t xml:space="preserve">• </w:t>
      </w:r>
      <w:r>
        <w:rPr>
          <w:b/>
        </w:rPr>
        <w:t>DO:</w:t>
      </w:r>
      <w:r>
        <w:t xml:space="preserve">Focus exclusively on ages 0-8 — that's their entire reason for existing </w:t>
      </w:r>
    </w:p>
    <w:p>
      <w:pPr>
        <w:ind w:left="720"/>
      </w:pPr>
      <w:r>
        <w:t xml:space="preserve">• </w:t>
      </w:r>
      <w:r>
        <w:rPr>
          <w:b/>
        </w:rPr>
        <w:t>DO:</w:t>
      </w:r>
      <w:r>
        <w:t xml:space="preserve">Reference Colorado Early Learning Development Guidelines (ELDG) explicitly </w:t>
      </w:r>
    </w:p>
    <w:p>
      <w:pPr>
        <w:ind w:left="720"/>
      </w:pPr>
      <w:r>
        <w:t xml:space="preserve">• </w:t>
      </w:r>
      <w:r>
        <w:rPr>
          <w:b/>
        </w:rPr>
        <w:t>DO:</w:t>
      </w:r>
      <w:r>
        <w:t xml:space="preserve">Connect to "school readiness" and "quality early learning" </w:t>
      </w:r>
    </w:p>
    <w:p>
      <w:pPr>
        <w:ind w:left="720"/>
      </w:pPr>
      <w:r>
        <w:t xml:space="preserve">• </w:t>
      </w:r>
      <w:r>
        <w:rPr>
          <w:b/>
        </w:rPr>
        <w:t>DON'T:</w:t>
      </w:r>
      <w:r>
        <w:t xml:space="preserve">Mention your K-12 program — pitch only the early childhood component </w:t>
      </w:r>
    </w:p>
    <w:p>
      <w:pPr>
        <w:ind w:left="720"/>
      </w:pPr>
      <w:r>
        <w:t xml:space="preserve">• </w:t>
      </w:r>
      <w:r>
        <w:rPr>
          <w:b/>
        </w:rPr>
        <w:t>DON'T:</w:t>
      </w:r>
      <w:r>
        <w:t xml:space="preserve">Send more than 2 pages for the LOI — they explicitly want brevity </w:t>
      </w:r>
    </w:p>
    <w:p>
      <w:pPr>
        <w:pStyle w:val="Heading4"/>
      </w:pPr>
      <w:r>
        <w:t>Submission Checklist</w:t>
      </w:r>
    </w:p>
    <w:p>
      <w:pPr>
        <w:ind w:left="720"/>
      </w:pPr>
      <w:r>
        <w:t xml:space="preserve">• </w:t>
      </w:r>
      <w:r>
        <w:t xml:space="preserve">Draft 2-page LOI focusing exclusively on early childhood (ages 4-7) </w:t>
      </w:r>
    </w:p>
    <w:p>
      <w:pPr>
        <w:ind w:left="720"/>
      </w:pPr>
      <w:r>
        <w:t xml:space="preserve">• </w:t>
      </w:r>
      <w:r>
        <w:t xml:space="preserve">Map curriculum to Colorado ELDG standards </w:t>
      </w:r>
    </w:p>
    <w:p>
      <w:pPr>
        <w:ind w:left="720"/>
      </w:pPr>
      <w:r>
        <w:t xml:space="preserve">• </w:t>
      </w:r>
      <w:r>
        <w:t xml:space="preserve">Identify 2-3 preschool/K-2 partners in your county </w:t>
      </w:r>
    </w:p>
    <w:p>
      <w:pPr>
        <w:ind w:left="720"/>
      </w:pPr>
      <w:r>
        <w:t xml:space="preserve">• </w:t>
      </w:r>
      <w:r>
        <w:t xml:space="preserve">Submit LOI via their online portal — monthly review cycle </w:t>
      </w:r>
    </w:p>
    <w:p>
      <w:pPr>
        <w:ind w:left="720"/>
      </w:pPr>
      <w:r>
        <w:t xml:space="preserve">• </w:t>
      </w:r>
      <w:r>
        <w:t xml:space="preserve">Prepare for a phone call follow-up (they always call before inviting full proposal) </w:t>
      </w:r>
    </w:p>
    <w:p>
      <w:pPr>
        <w:pStyle w:val="Heading3"/>
      </w:pPr>
      <w:r>
        <w:t>El Pomar Foundation — Community Grants</w:t>
      </w:r>
    </w:p>
    <w:p>
      <w:r>
        <w:rPr>
          <w:b/>
        </w:rPr>
        <w:t>Funder:</w:t>
      </w:r>
      <w:r>
        <w:t xml:space="preserve">El Pomar Foundation (Colorado Springs — largest private foundation in CO) </w:t>
      </w:r>
      <w:r>
        <w:br/>
      </w:r>
      <w:r>
        <w:rPr>
          <w:b/>
        </w:rPr>
        <w:t>What it is:</w:t>
      </w:r>
      <w:r>
        <w:t xml:space="preserve">General operating and program grants for Colorado nonprofits improving community well-being. </w:t>
      </w:r>
      <w:r>
        <w:br/>
      </w:r>
      <w:r>
        <w:rPr>
          <w:b/>
        </w:rPr>
        <w:t>Total assets:</w:t>
      </w:r>
      <w:r>
        <w:t xml:space="preserve">$3.5B+ endowment — they give away $30M+/year to CO orgs </w:t>
      </w:r>
    </w:p>
    <w:p>
      <w:pPr>
        <w:pStyle w:val="Heading4"/>
      </w:pPr>
      <w:r>
        <w:t>What They're Really Looking For</w:t>
      </w:r>
    </w:p>
    <w:p>
      <w:r>
        <w:t xml:space="preserve">El Pomar is Colorado's biggest private funder and they're remarkably accessible. They fund broadly across education, health, human services, and community development — but the common thread is COLORADO IMPACT. They love: organizations serving rural/underserved CO communities, programs with broad community benefit, and leaders who are deeply embedded in their communities. The key differentiator: they fund EMERGING organizations (under $2M budget) through their "Regional Partnerships" program. If you're in Eagle County, you're in their "Northwest Region" and they have regional trustees who champion local grants. Personal connection matters — attend their regional events. </w:t>
      </w:r>
    </w:p>
    <w:p>
      <w:r>
        <w:t xml:space="preserve">El Pomar is your "Colorado champion" grant. Frame Gentle Steps as a homegrown Colorado innovation — born in Eagle County, designed for Colorado communities, serving Colorado children. Emphasize: rural/mountain community access, Dolly's deep roots in the community, and the fact that nothing like this exists in western Colorado. Position as community infrastructure that serves the whole region. Their Regional Partnership program specifically supports emerging nonprofits — that's exactly what you are. Request $25K-$50K for a strong first impression. </w:t>
      </w:r>
    </w:p>
    <w:p>
      <w:r>
        <w:t xml:space="preserve">Eagle County children deserve the same social-emotional learning opportunities available in Denver and the Front Range. Gentle Steps is building that bridge — a Colorado-born compassion education program that brings structured animal-connection experiences to mountain community schools where outdoor education is valued but SEL programming is scarce. Founded by [Dolly], a [X]-year Eagle County resident and educator, the program serves [X] students across [X] schools with curriculum aligned to Colorado Academic Standards. We request $[35,000] from El Pomar to expand programming and establish Gentle Steps as permanent community infrastructure in western Colorado. </w:t>
      </w:r>
    </w:p>
    <w:p>
      <w:pPr>
        <w:pStyle w:val="Heading4"/>
      </w:pPr>
      <w:r>
        <w:t>Key Framing Tips</w:t>
      </w:r>
    </w:p>
    <w:p>
      <w:pPr>
        <w:ind w:left="720"/>
      </w:pPr>
      <w:r>
        <w:t xml:space="preserve">• </w:t>
      </w:r>
      <w:r>
        <w:rPr>
          <w:b/>
        </w:rPr>
        <w:t>DO:</w:t>
      </w:r>
      <w:r>
        <w:t xml:space="preserve">Emphasize Colorado roots, mountain community identity, local leadership </w:t>
      </w:r>
    </w:p>
    <w:p>
      <w:pPr>
        <w:ind w:left="720"/>
      </w:pPr>
      <w:r>
        <w:t xml:space="preserve">• </w:t>
      </w:r>
      <w:r>
        <w:rPr>
          <w:b/>
        </w:rPr>
        <w:t>DO:</w:t>
      </w:r>
      <w:r>
        <w:t xml:space="preserve">Mention underserved rural/mountain communities vs. Front Range </w:t>
      </w:r>
    </w:p>
    <w:p>
      <w:pPr>
        <w:ind w:left="720"/>
      </w:pPr>
      <w:r>
        <w:t xml:space="preserve">• </w:t>
      </w:r>
      <w:r>
        <w:rPr>
          <w:b/>
        </w:rPr>
        <w:t>DO:</w:t>
      </w:r>
      <w:r>
        <w:t xml:space="preserve">Connect with their Northwest Regional Trustees (attend regional events) </w:t>
      </w:r>
    </w:p>
    <w:p>
      <w:pPr>
        <w:ind w:left="720"/>
      </w:pPr>
      <w:r>
        <w:t xml:space="preserve">• </w:t>
      </w:r>
      <w:r>
        <w:rPr>
          <w:b/>
        </w:rPr>
        <w:t>DON'T:</w:t>
      </w:r>
      <w:r>
        <w:t xml:space="preserve">Be generic — they want to feel you're THEIR grantee, deeply Colorado </w:t>
      </w:r>
    </w:p>
    <w:p>
      <w:pPr>
        <w:ind w:left="720"/>
      </w:pPr>
      <w:r>
        <w:t xml:space="preserve">• </w:t>
      </w:r>
      <w:r>
        <w:rPr>
          <w:b/>
        </w:rPr>
        <w:t>DON'T:</w:t>
      </w:r>
      <w:r>
        <w:t xml:space="preserve">Ask for over $50K on first application without relationship-building first </w:t>
      </w:r>
    </w:p>
    <w:p>
      <w:pPr>
        <w:pStyle w:val="Heading4"/>
      </w:pPr>
      <w:r>
        <w:t>Submission Checklist</w:t>
      </w:r>
    </w:p>
    <w:p>
      <w:pPr>
        <w:ind w:left="720"/>
      </w:pPr>
      <w:r>
        <w:t xml:space="preserve">• </w:t>
      </w:r>
      <w:r>
        <w:t xml:space="preserve">Submit online application through El Pomar's grants portal </w:t>
      </w:r>
    </w:p>
    <w:p>
      <w:pPr>
        <w:ind w:left="720"/>
      </w:pPr>
      <w:r>
        <w:t xml:space="preserve">• </w:t>
      </w:r>
      <w:r>
        <w:t xml:space="preserve">Include Colorado-specific data (county demographics, school data, need) </w:t>
      </w:r>
    </w:p>
    <w:p>
      <w:pPr>
        <w:ind w:left="720"/>
      </w:pPr>
      <w:r>
        <w:t xml:space="preserve">• </w:t>
      </w:r>
      <w:r>
        <w:t xml:space="preserve">Confirm 501(c)(3) or fiscal sponsor agreement </w:t>
      </w:r>
    </w:p>
    <w:p>
      <w:pPr>
        <w:ind w:left="720"/>
      </w:pPr>
      <w:r>
        <w:t xml:space="preserve">• </w:t>
      </w:r>
      <w:r>
        <w:t xml:space="preserve">Check El Pomar's regional event calendar for networking opportunities </w:t>
      </w:r>
    </w:p>
    <w:p>
      <w:pPr>
        <w:ind w:left="720"/>
      </w:pPr>
      <w:r>
        <w:t xml:space="preserve">• </w:t>
      </w:r>
      <w:r>
        <w:t xml:space="preserve">Allow 2-3 months for review (6 cycles per year) </w:t>
      </w:r>
    </w:p>
    <w:p>
      <w:pPr>
        <w:pStyle w:val="Heading3"/>
      </w:pPr>
      <w:r>
        <w:t>Daniels Fund — Grants Program</w:t>
      </w:r>
    </w:p>
    <w:p>
      <w:r>
        <w:rPr>
          <w:b/>
        </w:rPr>
        <w:t>Funder:</w:t>
      </w:r>
      <w:r>
        <w:t xml:space="preserve">Daniels Fund (Denver — Bill Daniels' legacy foundation) </w:t>
      </w:r>
      <w:r>
        <w:br/>
      </w:r>
      <w:r>
        <w:rPr>
          <w:b/>
        </w:rPr>
        <w:t>What it is:</w:t>
      </w:r>
      <w:r>
        <w:t xml:space="preserve">Grants for nonprofits in CO, NM, UT, WY in education, ethics, youth development. </w:t>
      </w:r>
      <w:r>
        <w:br/>
      </w:r>
      <w:r>
        <w:rPr>
          <w:b/>
        </w:rPr>
        <w:t>Focus area:</w:t>
      </w:r>
      <w:r>
        <w:t xml:space="preserve">"Ethics and Integrity in Education" is their signature priority </w:t>
      </w:r>
    </w:p>
    <w:p>
      <w:pPr>
        <w:pStyle w:val="Heading4"/>
      </w:pPr>
      <w:r>
        <w:t>What They're Really Looking For</w:t>
      </w:r>
    </w:p>
    <w:p>
      <w:r>
        <w:t xml:space="preserve">Daniels Fund is OBSESSED with ethics and character. Their founder Bill Daniels believed character matters more than credentials, and the fund reflects this deeply. They have a specific "Ethics Initiative" that funds character education in schools. They want programs that build integrity, compassion, responsibility, and respect in young people. This is practically Gentle Steps' exact mission. The catch: they're sophisticated and want to see organizational maturity (board governance, financial controls, strategic plan). LOI first, then invitation to apply. Typical first grants are $20K-$50K. They also fund in Eagle County (they've given to Vail Valley Foundation before). </w:t>
      </w:r>
    </w:p>
    <w:p>
      <w:r>
        <w:t xml:space="preserve">This is your CHARACTER EDUCATION grant. Daniels Fund's Ethics Initiative is looking for exactly what you do — building ethical character in young people through experiential learning. Frame animal connection as the vehicle for teaching responsibility, integrity, compassion, and respect (their four pillar values). Emphasize: students learning to show up for a being that depends on them (responsibility), being honest about animal welfare challenges (integrity), feeling and acting on empathy (compassion), and treating all living beings with dignity (respect). Map your curriculum directly to their ethical framework. </w:t>
      </w:r>
    </w:p>
    <w:p>
      <w:r>
        <w:t xml:space="preserve">Gentle Steps develops ethical character in Colorado children through the most powerful teacher of integrity: a living being that depends on you. Our K-12 compassion education program builds the Daniel Fund's four pillar values — responsibility, integrity, compassion, and respect — through progressive animal-connection experiences where students learn that their choices have real consequences for vulnerable lives. In [Eagle County] classrooms, students don't just study ethics — they PRACTICE it daily through animal care, advocacy, and service. We seek $[40,000] to bring this character-formation program to [X] additional schools serving [X] students in western Colorado. </w:t>
      </w:r>
    </w:p>
    <w:p>
      <w:pPr>
        <w:pStyle w:val="Heading4"/>
      </w:pPr>
      <w:r>
        <w:t>Key Framing Tips</w:t>
      </w:r>
    </w:p>
    <w:p>
      <w:pPr>
        <w:ind w:left="720"/>
      </w:pPr>
      <w:r>
        <w:t xml:space="preserve">• </w:t>
      </w:r>
      <w:r>
        <w:rPr>
          <w:b/>
        </w:rPr>
        <w:t>DO:</w:t>
      </w:r>
      <w:r>
        <w:t xml:space="preserve">Map directly to their four pillars: responsibility, integrity, compassion, respect </w:t>
      </w:r>
    </w:p>
    <w:p>
      <w:pPr>
        <w:ind w:left="720"/>
      </w:pPr>
      <w:r>
        <w:t xml:space="preserve">• </w:t>
      </w:r>
      <w:r>
        <w:rPr>
          <w:b/>
        </w:rPr>
        <w:t>DO:</w:t>
      </w:r>
      <w:r>
        <w:t xml:space="preserve">Use "ethics" and "character" language heavily — it's their identity </w:t>
      </w:r>
    </w:p>
    <w:p>
      <w:pPr>
        <w:ind w:left="720"/>
      </w:pPr>
      <w:r>
        <w:t xml:space="preserve">• </w:t>
      </w:r>
      <w:r>
        <w:rPr>
          <w:b/>
        </w:rPr>
        <w:t>DO:</w:t>
      </w:r>
      <w:r>
        <w:t xml:space="preserve">Show organizational maturity (board, financials, strategic plan) </w:t>
      </w:r>
    </w:p>
    <w:p>
      <w:pPr>
        <w:ind w:left="720"/>
      </w:pPr>
      <w:r>
        <w:t xml:space="preserve">• </w:t>
      </w:r>
      <w:r>
        <w:rPr>
          <w:b/>
        </w:rPr>
        <w:t>DON'T:</w:t>
      </w:r>
      <w:r>
        <w:t xml:space="preserve">Lead with "animal welfare" — lead with CHARACTER development </w:t>
      </w:r>
    </w:p>
    <w:p>
      <w:pPr>
        <w:ind w:left="720"/>
      </w:pPr>
      <w:r>
        <w:t xml:space="preserve">• </w:t>
      </w:r>
      <w:r>
        <w:rPr>
          <w:b/>
        </w:rPr>
        <w:t>DON'T:</w:t>
      </w:r>
      <w:r>
        <w:t xml:space="preserve">Skip the LOI step — they never accept unsolicited full proposals </w:t>
      </w:r>
    </w:p>
    <w:p>
      <w:pPr>
        <w:pStyle w:val="Heading4"/>
      </w:pPr>
      <w:r>
        <w:t>Submission Checklist</w:t>
      </w:r>
    </w:p>
    <w:p>
      <w:pPr>
        <w:ind w:left="720"/>
      </w:pPr>
      <w:r>
        <w:t xml:space="preserve">• </w:t>
      </w:r>
      <w:r>
        <w:t xml:space="preserve">Submit 2-3 page LOI through Daniels Fund online portal </w:t>
      </w:r>
    </w:p>
    <w:p>
      <w:pPr>
        <w:ind w:left="720"/>
      </w:pPr>
      <w:r>
        <w:t xml:space="preserve">• </w:t>
      </w:r>
      <w:r>
        <w:t xml:space="preserve">Map curriculum to their four ethical pillars explicitly </w:t>
      </w:r>
    </w:p>
    <w:p>
      <w:pPr>
        <w:ind w:left="720"/>
      </w:pPr>
      <w:r>
        <w:t xml:space="preserve">• </w:t>
      </w:r>
      <w:r>
        <w:t xml:space="preserve">Prepare board roster, strategic plan, and audited financials </w:t>
      </w:r>
    </w:p>
    <w:p>
      <w:pPr>
        <w:ind w:left="720"/>
      </w:pPr>
      <w:r>
        <w:t xml:space="preserve">• </w:t>
      </w:r>
      <w:r>
        <w:t xml:space="preserve">Include Colorado-specific focus (they serve CO/NM/UT/WY) </w:t>
      </w:r>
    </w:p>
    <w:p>
      <w:pPr>
        <w:ind w:left="720"/>
      </w:pPr>
      <w:r>
        <w:t xml:space="preserve">• </w:t>
      </w:r>
      <w:r>
        <w:t xml:space="preserve">Wait for invitation — if invited, full proposal requested within 60 days </w:t>
      </w:r>
    </w:p>
    <w:p>
      <w:pPr>
        <w:pStyle w:val="Heading3"/>
      </w:pPr>
      <w:r>
        <w:t>Mars Petcare — Better Cities for Pets</w:t>
      </w:r>
    </w:p>
    <w:p>
      <w:r>
        <w:rPr>
          <w:b/>
        </w:rPr>
        <w:t>Funder:</w:t>
      </w:r>
      <w:r>
        <w:t xml:space="preserve">Mars Petcare (Mars, Inc. — $50B revenue parent company) </w:t>
      </w:r>
      <w:r>
        <w:br/>
      </w:r>
      <w:r>
        <w:rPr>
          <w:b/>
        </w:rPr>
        <w:t>What it is:</w:t>
      </w:r>
      <w:r>
        <w:t xml:space="preserve">Corporate partnership program creating "pet-friendly cities" through education and community initiatives. </w:t>
      </w:r>
      <w:r>
        <w:br/>
      </w:r>
      <w:r>
        <w:rPr>
          <w:b/>
        </w:rPr>
        <w:t>Scale:</w:t>
      </w:r>
      <w:r>
        <w:t xml:space="preserve">Operating in 370+ cities, massive brand visibility </w:t>
      </w:r>
    </w:p>
    <w:p>
      <w:pPr>
        <w:pStyle w:val="Heading4"/>
      </w:pPr>
      <w:r>
        <w:t>What They're Really Looking For</w:t>
      </w:r>
    </w:p>
    <w:p>
      <w:r>
        <w:t xml:space="preserve">Mars "Better Cities for Pets" isn't a traditional grant — it's a corporate partnership initiative. They want programs that align with their brand mission of making cities more welcoming to pets and pet owners. They're looking for SCALABLE models they can replicate across their 370+ partner cities. Think big: "If this works in Eagle County, it could work in 370 cities." They love visible, photogenic programs with strong community engagement. This is as much a marketing partnership as a philanthropic one — they'll want branding rights, social media content, and a story they can tell. Perfect for a program with cute animals and kids. </w:t>
      </w:r>
    </w:p>
    <w:p>
      <w:r>
        <w:t xml:space="preserve">Position Gentle Steps as a SCALABLE MODEL that Mars can replicate nationally. "Gentle Steps is the curriculum framework that makes any city a 'Better City for Pets' from the inside out — by raising a generation of compassionate pet stewards." Emphasize: replicability (curriculum can deploy anywhere), visual storytelling (kids + animals = content gold), community engagement (families involved), and brand alignment (responsible pet ownership is their core message). Approach this as a partnership pitch, not a grant application. Reach out to their community partnerships team directly. </w:t>
      </w:r>
    </w:p>
    <w:p>
      <w:r>
        <w:t xml:space="preserve">What if every elementary school in your Better Cities network taught children how to be responsible, compassionate pet owners — before they ever adopt their first pet? Gentle Steps is a standards-aligned compassion curriculum that builds the next generation of responsible pet stewards through structured animal-connection experiences. Our model is designed for scale: packaged curriculum, trained facilitators, measurable outcomes. We're piloting in Colorado and seeking a strategic partner to bring this to every Better City for Pets in America. Imagine the story: Mars Petcare + Gentle Steps = a generation of children who grow up knowing how to love, care for, and advocate for animals. We'd welcome a conversation about partnership. </w:t>
      </w:r>
    </w:p>
    <w:p>
      <w:pPr>
        <w:pStyle w:val="Heading4"/>
      </w:pPr>
      <w:r>
        <w:t>Key Framing Tips</w:t>
      </w:r>
    </w:p>
    <w:p>
      <w:pPr>
        <w:ind w:left="720"/>
      </w:pPr>
      <w:r>
        <w:t xml:space="preserve">• </w:t>
      </w:r>
      <w:r>
        <w:rPr>
          <w:b/>
        </w:rPr>
        <w:t>DO:</w:t>
      </w:r>
      <w:r>
        <w:t xml:space="preserve">Frame as partnership, not charity — Mars wants brand value and scalability </w:t>
      </w:r>
    </w:p>
    <w:p>
      <w:pPr>
        <w:ind w:left="720"/>
      </w:pPr>
      <w:r>
        <w:t xml:space="preserve">• </w:t>
      </w:r>
      <w:r>
        <w:rPr>
          <w:b/>
        </w:rPr>
        <w:t>DO:</w:t>
      </w:r>
      <w:r>
        <w:t xml:space="preserve">Emphasize visual storytelling potential (kids + animals = social media gold) </w:t>
      </w:r>
    </w:p>
    <w:p>
      <w:pPr>
        <w:ind w:left="720"/>
      </w:pPr>
      <w:r>
        <w:t xml:space="preserve">• </w:t>
      </w:r>
      <w:r>
        <w:rPr>
          <w:b/>
        </w:rPr>
        <w:t>DO:</w:t>
      </w:r>
      <w:r>
        <w:t xml:space="preserve">Show how this could scale to their 370+ partner cities </w:t>
      </w:r>
    </w:p>
    <w:p>
      <w:pPr>
        <w:ind w:left="720"/>
      </w:pPr>
      <w:r>
        <w:t xml:space="preserve">• </w:t>
      </w:r>
      <w:r>
        <w:rPr>
          <w:b/>
        </w:rPr>
        <w:t>DON'T:</w:t>
      </w:r>
      <w:r>
        <w:t xml:space="preserve">Submit a traditional grant application — reach out to partnerships team directly </w:t>
      </w:r>
    </w:p>
    <w:p>
      <w:pPr>
        <w:ind w:left="720"/>
      </w:pPr>
      <w:r>
        <w:t xml:space="preserve">• </w:t>
      </w:r>
      <w:r>
        <w:rPr>
          <w:b/>
        </w:rPr>
        <w:t>DON'T:</w:t>
      </w:r>
      <w:r>
        <w:t xml:space="preserve">Ask for money first — propose the partnership vision, then discuss funding </w:t>
      </w:r>
    </w:p>
    <w:p>
      <w:pPr>
        <w:pStyle w:val="Heading4"/>
      </w:pPr>
      <w:r>
        <w:t>Submission Checklist</w:t>
      </w:r>
    </w:p>
    <w:p>
      <w:pPr>
        <w:ind w:left="720"/>
      </w:pPr>
      <w:r>
        <w:t xml:space="preserve">• </w:t>
      </w:r>
      <w:r>
        <w:t xml:space="preserve">Research Mars Better Cities for Pets team on LinkedIn (identify partnership leads) </w:t>
      </w:r>
    </w:p>
    <w:p>
      <w:pPr>
        <w:ind w:left="720"/>
      </w:pPr>
      <w:r>
        <w:t xml:space="preserve">• </w:t>
      </w:r>
      <w:r>
        <w:t xml:space="preserve">Prepare 1-page partnership proposal (not grant application) </w:t>
      </w:r>
    </w:p>
    <w:p>
      <w:pPr>
        <w:ind w:left="720"/>
      </w:pPr>
      <w:r>
        <w:t xml:space="preserve">• </w:t>
      </w:r>
      <w:r>
        <w:t xml:space="preserve">Create visual deck showing program photos, student outcomes, scalability model </w:t>
      </w:r>
    </w:p>
    <w:p>
      <w:pPr>
        <w:ind w:left="720"/>
      </w:pPr>
      <w:r>
        <w:t xml:space="preserve">• </w:t>
      </w:r>
      <w:r>
        <w:t xml:space="preserve">Reach out via corporate partnerships email and LinkedIn simultaneously </w:t>
      </w:r>
    </w:p>
    <w:p>
      <w:pPr>
        <w:ind w:left="720"/>
      </w:pPr>
      <w:r>
        <w:t xml:space="preserve">• </w:t>
      </w:r>
      <w:r>
        <w:t xml:space="preserve">Prepare for 2-3 discovery calls before any funding discussion </w:t>
      </w:r>
    </w:p>
    <w:p>
      <w:pPr>
        <w:pStyle w:val="Heading3"/>
      </w:pPr>
      <w:r>
        <w:t>Title IV-A (ESSA) — Student Support &amp; Academic Enrichment</w:t>
      </w:r>
    </w:p>
    <w:p>
      <w:r>
        <w:rPr>
          <w:b/>
        </w:rPr>
        <w:t>Funder:</w:t>
      </w:r>
      <w:r>
        <w:t xml:space="preserve">U.S. Department of Education (via state → district pass-through) </w:t>
      </w:r>
      <w:r>
        <w:br/>
      </w:r>
      <w:r>
        <w:rPr>
          <w:b/>
        </w:rPr>
        <w:t>What it is:</w:t>
      </w:r>
      <w:r>
        <w:t xml:space="preserve">Federal formula funding for "well-rounded education, safe/healthy students, effective use of technology." Every district gets it. </w:t>
      </w:r>
      <w:r>
        <w:br/>
      </w:r>
      <w:r>
        <w:rPr>
          <w:b/>
        </w:rPr>
        <w:t>Key fact:</w:t>
      </w:r>
      <w:r>
        <w:t xml:space="preserve">Districts MUST spend these funds — unspent money returns to federal government </w:t>
      </w:r>
    </w:p>
    <w:p>
      <w:pPr>
        <w:pStyle w:val="Heading4"/>
      </w:pPr>
      <w:r>
        <w:t>What They're Really Looking For</w:t>
      </w:r>
    </w:p>
    <w:p>
      <w:r>
        <w:t xml:space="preserve">This is the single most accessible large funding source for a program like Gentle Steps and most people don't even know it exists. EVERY school district in America receives Title IV-A money specifically for "safe and healthy students" and "well-rounded education" — which explicitly includes SEL, anti-bullying, mental health, and enrichment programming. Districts often STRUGGLE to spend this money because they don't know what qualifies. You're not applying to the feds — you're approaching your local superintendent or curriculum director and saying "I have a program that fits your Title IV-A allocation perfectly." They'll often say yes because you're solving THEIR problem (spending money they're required to spend). </w:t>
      </w:r>
    </w:p>
    <w:p>
      <w:r>
        <w:t xml:space="preserve">This isn't a grant application — it's a sales conversation with your school district. Approach the curriculum director or assistant superintendent at Eagle County Schools (or Denver, or wherever you want to serve) and say: "I have a standards-aligned SEL program that qualifies under your Title IV-A allocation for safe and healthy students. Here's how it meets your requirements, here's the cost, and here's how I handle all the logistics." Key move: show them the ESSA language that makes your program eligible, have a clean per-student or per-school pricing model, and make it administratively easy for them to say yes. </w:t>
      </w:r>
    </w:p>
    <w:p>
      <w:r>
        <w:t xml:space="preserve">Subject: Standards-Aligned SEL Program — Title IV-A Eligible </w:t>
      </w:r>
    </w:p>
    <w:p>
      <w:r>
        <w:t xml:space="preserve">Dear [Curriculum Director], I'm reaching out about a program that may align perfectly with your Title IV-A Part A allocation for safe and healthy students. Gentle Steps is a research-based compassion education program that builds social-emotional competencies through structured animal-connection experiences. The program aligns with Colorado Academic Standards for Social-Emotional Learning and qualifies under ESSA Title IV-A, Subpart 2 (Safe and Healthy Students) for programs that "promote supportive school climates" and "prevent bullying and harassment." We serve K-12 with packaged curriculum, trained facilitators, and pre/post outcome data. Could I share more about how this might fit your enrichment priorities for the coming year? </w:t>
      </w:r>
    </w:p>
    <w:p>
      <w:pPr>
        <w:pStyle w:val="Heading4"/>
      </w:pPr>
      <w:r>
        <w:t>Key Framing Tips</w:t>
      </w:r>
    </w:p>
    <w:p>
      <w:pPr>
        <w:ind w:left="720"/>
      </w:pPr>
      <w:r>
        <w:t xml:space="preserve">• </w:t>
      </w:r>
      <w:r>
        <w:rPr>
          <w:b/>
        </w:rPr>
        <w:t>DO:</w:t>
      </w:r>
      <w:r>
        <w:t xml:space="preserve">Cite ESSA Title IV-A, Subpart 2 specifically — show you know the law </w:t>
      </w:r>
    </w:p>
    <w:p>
      <w:pPr>
        <w:ind w:left="720"/>
      </w:pPr>
      <w:r>
        <w:t xml:space="preserve">• </w:t>
      </w:r>
      <w:r>
        <w:rPr>
          <w:b/>
        </w:rPr>
        <w:t>DO:</w:t>
      </w:r>
      <w:r>
        <w:t xml:space="preserve">Make it EASY for the district (packaged program, no extra work for teachers) </w:t>
      </w:r>
    </w:p>
    <w:p>
      <w:pPr>
        <w:ind w:left="720"/>
      </w:pPr>
      <w:r>
        <w:t xml:space="preserve">• </w:t>
      </w:r>
      <w:r>
        <w:rPr>
          <w:b/>
        </w:rPr>
        <w:t>DO:</w:t>
      </w:r>
      <w:r>
        <w:t xml:space="preserve">Offer a pilot in 1-2 schools first to reduce risk for the district </w:t>
      </w:r>
    </w:p>
    <w:p>
      <w:pPr>
        <w:ind w:left="720"/>
      </w:pPr>
      <w:r>
        <w:t xml:space="preserve">• </w:t>
      </w:r>
      <w:r>
        <w:rPr>
          <w:b/>
        </w:rPr>
        <w:t>DON'T:</w:t>
      </w:r>
      <w:r>
        <w:t xml:space="preserve">Apply to the federal government directly — this is a district-level conversation </w:t>
      </w:r>
    </w:p>
    <w:p>
      <w:pPr>
        <w:ind w:left="720"/>
      </w:pPr>
      <w:r>
        <w:t xml:space="preserve">• </w:t>
      </w:r>
      <w:r>
        <w:rPr>
          <w:b/>
        </w:rPr>
        <w:t>DON'T:</w:t>
      </w:r>
      <w:r>
        <w:t xml:space="preserve">Use "animal welfare" language — use "SEL" and "school climate" language </w:t>
      </w:r>
    </w:p>
    <w:p>
      <w:pPr>
        <w:pStyle w:val="Heading4"/>
      </w:pPr>
      <w:r>
        <w:t>Submission Checklist</w:t>
      </w:r>
    </w:p>
    <w:p>
      <w:pPr>
        <w:ind w:left="720"/>
      </w:pPr>
      <w:r>
        <w:t xml:space="preserve">• </w:t>
      </w:r>
      <w:r>
        <w:t xml:space="preserve">Identify Title IV-A contact at target district (usually assistant superintendent or federal programs coordinator) </w:t>
      </w:r>
    </w:p>
    <w:p>
      <w:pPr>
        <w:ind w:left="720"/>
      </w:pPr>
      <w:r>
        <w:t xml:space="preserve">• </w:t>
      </w:r>
      <w:r>
        <w:t xml:space="preserve">Prepare 1-page program summary with ESSA eligibility language highlighted </w:t>
      </w:r>
    </w:p>
    <w:p>
      <w:pPr>
        <w:ind w:left="720"/>
      </w:pPr>
      <w:r>
        <w:t xml:space="preserve">• </w:t>
      </w:r>
      <w:r>
        <w:t xml:space="preserve">Create per-student and per-school pricing models </w:t>
      </w:r>
    </w:p>
    <w:p>
      <w:pPr>
        <w:ind w:left="720"/>
      </w:pPr>
      <w:r>
        <w:t xml:space="preserve">• </w:t>
      </w:r>
      <w:r>
        <w:t xml:space="preserve">Schedule meeting for May-June (districts plan Title IV-A spending for next year in spring) </w:t>
      </w:r>
    </w:p>
    <w:p>
      <w:pPr>
        <w:ind w:left="720"/>
      </w:pPr>
      <w:r>
        <w:t xml:space="preserve">• </w:t>
      </w:r>
      <w:r>
        <w:t xml:space="preserve">Offer free pilot classroom to demonstrate value before full contract </w:t>
      </w:r>
    </w:p>
    <w:p>
      <w:pPr>
        <w:pStyle w:val="Heading3"/>
      </w:pPr>
      <w:r>
        <w:t>21st Century Community Learning Centers (21st CCLC)</w:t>
      </w:r>
    </w:p>
    <w:p>
      <w:r>
        <w:rPr>
          <w:b/>
        </w:rPr>
        <w:t>Funder:</w:t>
      </w:r>
      <w:r>
        <w:t xml:space="preserve">U.S. Dept of Education → Colorado Dept of Education (CDE) </w:t>
      </w:r>
      <w:r>
        <w:br/>
      </w:r>
      <w:r>
        <w:rPr>
          <w:b/>
        </w:rPr>
        <w:t>What it is:</w:t>
      </w:r>
      <w:r>
        <w:t xml:space="preserve">Federal afterschool/out-of-school-time funding. 3-5 year awards for community learning centers. </w:t>
      </w:r>
      <w:r>
        <w:br/>
      </w:r>
      <w:r>
        <w:rPr>
          <w:b/>
        </w:rPr>
        <w:t>Key fact:</w:t>
      </w:r>
      <w:r>
        <w:t xml:space="preserve">This is the LARGEST federal funding source for afterschool programs — $1.3B nationally </w:t>
      </w:r>
    </w:p>
    <w:p>
      <w:pPr>
        <w:pStyle w:val="Heading4"/>
      </w:pPr>
      <w:r>
        <w:t>What They're Really Looking For</w:t>
      </w:r>
    </w:p>
    <w:p>
      <w:r>
        <w:t xml:space="preserve">21st CCLC funds afterschool, before-school, and summer programs that provide academic enrichment and youth development. CDE administers Colorado's portion through annual competitions. They want: partnerships between schools and community organizations, programs serving high-poverty schools (40%+ free/reduced lunch), evidence-based approaches, and strong evaluation plans. The award size is massive ($50K-$1.2M over 3-5 years) but so is the application. You'll need a school partner as co-applicant. This is a "build toward" grant — apply in Year 2 when you have a track record. But start building the partnership NOW. </w:t>
      </w:r>
    </w:p>
    <w:p>
      <w:r>
        <w:t xml:space="preserve">21st CCLC is your long-game powerhouse. You won't apply this year, but you can start building toward a competitive application for the next cycle (typically March-May). The winning formula: partner with a Title I school, design an afterschool component of your program (2-3 days/week), build one year of outcome data, then apply with the school as lead applicant and Gentle Steps as the community partner. These awards run 3-5 years and can fund a full program coordinator salary plus all direct costs. Position as: "Afterschool compassion education providing both academic enrichment (science literacy through animal biology) and youth development (SEL through animal connection)." </w:t>
      </w:r>
    </w:p>
    <w:p>
      <w:r>
        <w:t xml:space="preserve">For the school principal/afterschool coordinator: "We'd like to explore a partnership for the next 21st CCLC funding cycle. Gentle Steps provides afterschool programming that combines academic enrichment (animal science, ecology, biology) with social-emotional development (empathy, responsibility, emotional regulation) — both required components of a competitive 21st CCLC application. We bring the curriculum, trained facilitators, community partnerships, and evaluation framework. You bring the school space, student population, and institutional credibility as lead applicant. Together, we could secure $200K-$400K over 3-5 years to fund a comprehensive afterschool compassion education program." </w:t>
      </w:r>
    </w:p>
    <w:p>
      <w:pPr>
        <w:pStyle w:val="Heading4"/>
      </w:pPr>
      <w:r>
        <w:t>Key Framing Tips</w:t>
      </w:r>
    </w:p>
    <w:p>
      <w:pPr>
        <w:ind w:left="720"/>
      </w:pPr>
      <w:r>
        <w:t xml:space="preserve">• </w:t>
      </w:r>
      <w:r>
        <w:rPr>
          <w:b/>
        </w:rPr>
        <w:t>DO:</w:t>
      </w:r>
      <w:r>
        <w:t xml:space="preserve">Partner with a Title I school (required for competitive scoring) </w:t>
      </w:r>
    </w:p>
    <w:p>
      <w:pPr>
        <w:ind w:left="720"/>
      </w:pPr>
      <w:r>
        <w:t xml:space="preserve">• </w:t>
      </w:r>
      <w:r>
        <w:rPr>
          <w:b/>
        </w:rPr>
        <w:t>DO:</w:t>
      </w:r>
      <w:r>
        <w:t xml:space="preserve">Include both academic AND youth development components (both required) </w:t>
      </w:r>
    </w:p>
    <w:p>
      <w:pPr>
        <w:ind w:left="720"/>
      </w:pPr>
      <w:r>
        <w:t xml:space="preserve">• </w:t>
      </w:r>
      <w:r>
        <w:rPr>
          <w:b/>
        </w:rPr>
        <w:t>DO:</w:t>
      </w:r>
      <w:r>
        <w:t xml:space="preserve">Budget for external evaluation (strong evaluators dramatically improve scores) </w:t>
      </w:r>
    </w:p>
    <w:p>
      <w:pPr>
        <w:ind w:left="720"/>
      </w:pPr>
      <w:r>
        <w:t xml:space="preserve">• </w:t>
      </w:r>
      <w:r>
        <w:rPr>
          <w:b/>
        </w:rPr>
        <w:t>DON'T:</w:t>
      </w:r>
      <w:r>
        <w:t xml:space="preserve">Apply as a standalone nonprofit — school must be co-applicant or lead </w:t>
      </w:r>
    </w:p>
    <w:p>
      <w:pPr>
        <w:ind w:left="720"/>
      </w:pPr>
      <w:r>
        <w:t xml:space="preserve">• </w:t>
      </w:r>
      <w:r>
        <w:rPr>
          <w:b/>
        </w:rPr>
        <w:t>DON'T:</w:t>
      </w:r>
      <w:r>
        <w:t xml:space="preserve">Apply in Year 1 without track record — build one year of data first </w:t>
      </w:r>
    </w:p>
    <w:p>
      <w:pPr>
        <w:pStyle w:val="Heading4"/>
      </w:pPr>
      <w:r>
        <w:t>Submission Checklist</w:t>
      </w:r>
    </w:p>
    <w:p>
      <w:pPr>
        <w:ind w:left="720"/>
      </w:pPr>
      <w:r>
        <w:t xml:space="preserve">• </w:t>
      </w:r>
      <w:r>
        <w:t xml:space="preserve">Identify Title I school partner for co-application (start conversations NOW) </w:t>
      </w:r>
    </w:p>
    <w:p>
      <w:pPr>
        <w:ind w:left="720"/>
      </w:pPr>
      <w:r>
        <w:t xml:space="preserve">• </w:t>
      </w:r>
      <w:r>
        <w:t xml:space="preserve">Design afterschool component (2-3 days/week, academic + SEL) </w:t>
      </w:r>
    </w:p>
    <w:p>
      <w:pPr>
        <w:ind w:left="720"/>
      </w:pPr>
      <w:r>
        <w:t xml:space="preserve">• </w:t>
      </w:r>
      <w:r>
        <w:t xml:space="preserve">Run one year of programming to build outcome data for application </w:t>
      </w:r>
    </w:p>
    <w:p>
      <w:pPr>
        <w:ind w:left="720"/>
      </w:pPr>
      <w:r>
        <w:t xml:space="preserve">• </w:t>
      </w:r>
      <w:r>
        <w:t xml:space="preserve">Monitor CDE website for next competition announcement (typically March) </w:t>
      </w:r>
    </w:p>
    <w:p>
      <w:pPr>
        <w:ind w:left="720"/>
      </w:pPr>
      <w:r>
        <w:t xml:space="preserve">• </w:t>
      </w:r>
      <w:r>
        <w:t xml:space="preserve">Budget for external evaluator ($15K-$25K of total budget typically) </w:t>
      </w:r>
    </w:p>
    <w:p>
      <w:pPr>
        <w:pStyle w:val="Heading3"/>
      </w:pPr>
      <w:r>
        <w:t>Purina (Nestlé) — Pets in the Classroom</w:t>
      </w:r>
    </w:p>
    <w:p>
      <w:r>
        <w:rPr>
          <w:b/>
        </w:rPr>
        <w:t>Funder:</w:t>
      </w:r>
      <w:r>
        <w:t xml:space="preserve">Purina / Pet Care Trust (Pets in the Classroom program) </w:t>
      </w:r>
      <w:r>
        <w:br/>
      </w:r>
      <w:r>
        <w:rPr>
          <w:b/>
        </w:rPr>
        <w:t>What it is:</w:t>
      </w:r>
      <w:r>
        <w:t xml:space="preserve">Small grants for classroom pets — supplies, habitat, veterinary care. Incredibly easy to get. </w:t>
      </w:r>
      <w:r>
        <w:br/>
      </w:r>
      <w:r>
        <w:rPr>
          <w:b/>
        </w:rPr>
        <w:t>Key fact:</w:t>
      </w:r>
      <w:r>
        <w:t xml:space="preserve">90%+ approval rate. This is a gateway relationship, not significant funding. </w:t>
      </w:r>
    </w:p>
    <w:p>
      <w:pPr>
        <w:pStyle w:val="Heading4"/>
      </w:pPr>
      <w:r>
        <w:t>What They're Really Looking For</w:t>
      </w:r>
    </w:p>
    <w:p>
      <w:r>
        <w:t xml:space="preserve">This is the easiest "yes" in the animal education space. Pets in the Classroom gives grants to teachers who want classroom animals. The application takes 10 minutes. Approval is near-automatic if you're a verified educator. The REAL value isn't the $150 — it's the relationship with Purina and the credential. Once you're a "Pets in the Classroom" partner, you can reference this in other applications as proof of industry recognition. It also gives you a talking point: "We're part of the Pets in the Classroom network, connecting [X] teachers with animal-assisted learning." Apply for every teacher in your network. </w:t>
      </w:r>
    </w:p>
    <w:p>
      <w:r>
        <w:t xml:space="preserve">Use this as a CREDENTIAL BUILDER, not a funding source. Get 10-20 of your partner teachers to apply simultaneously. Then you can say: "Gentle Steps supports a network of [X] Pets in the Classroom educators across [County]." This legitimizes your program in the eyes of larger funders. It also builds a direct relationship with Purina/Nestle corporate — which could evolve into a larger corporate partnership over time (Purina's total charitable giving exceeds $50M/year). </w:t>
      </w:r>
    </w:p>
    <w:p>
      <w:r>
        <w:t xml:space="preserve">Application is straightforward — individual teachers apply directly. Coach your partner teachers to apply with this framing: "I am implementing animal-assisted compassion education in my [grade] classroom through the Gentle Steps program. This grant will fund [specific animal + supplies] that serve as the foundation for structured SEL curriculum reaching [X] students daily. The classroom animal provides ongoing opportunities for students to practice empathy, responsibility, and gentle care under guided instruction." </w:t>
      </w:r>
    </w:p>
    <w:p>
      <w:pPr>
        <w:pStyle w:val="Heading4"/>
      </w:pPr>
      <w:r>
        <w:t>Key Framing Tips</w:t>
      </w:r>
    </w:p>
    <w:p>
      <w:pPr>
        <w:ind w:left="720"/>
      </w:pPr>
      <w:r>
        <w:t xml:space="preserve">• </w:t>
      </w:r>
      <w:r>
        <w:rPr>
          <w:b/>
        </w:rPr>
        <w:t>DO:</w:t>
      </w:r>
      <w:r>
        <w:t xml:space="preserve">Have every partner teacher apply individually (multiplies your footprint) </w:t>
      </w:r>
    </w:p>
    <w:p>
      <w:pPr>
        <w:ind w:left="720"/>
      </w:pPr>
      <w:r>
        <w:t xml:space="preserve">• </w:t>
      </w:r>
      <w:r>
        <w:rPr>
          <w:b/>
        </w:rPr>
        <w:t>DO:</w:t>
      </w:r>
      <w:r>
        <w:t xml:space="preserve">Use this credential in other grant applications ("part of Pets in the Classroom network") </w:t>
      </w:r>
    </w:p>
    <w:p>
      <w:pPr>
        <w:ind w:left="720"/>
      </w:pPr>
      <w:r>
        <w:t xml:space="preserve">• </w:t>
      </w:r>
      <w:r>
        <w:rPr>
          <w:b/>
        </w:rPr>
        <w:t>DO:</w:t>
      </w:r>
      <w:r>
        <w:t xml:space="preserve">Document the classroom animal experiences as program data </w:t>
      </w:r>
    </w:p>
    <w:p>
      <w:pPr>
        <w:ind w:left="720"/>
      </w:pPr>
      <w:r>
        <w:t xml:space="preserve">• </w:t>
      </w:r>
      <w:r>
        <w:rPr>
          <w:b/>
        </w:rPr>
        <w:t>DON'T:</w:t>
      </w:r>
      <w:r>
        <w:t xml:space="preserve">Treat this as significant funding — it's a relationship-builder </w:t>
      </w:r>
    </w:p>
    <w:p>
      <w:pPr>
        <w:ind w:left="720"/>
      </w:pPr>
      <w:r>
        <w:t xml:space="preserve">• </w:t>
      </w:r>
      <w:r>
        <w:rPr>
          <w:b/>
        </w:rPr>
        <w:t>DON'T:</w:t>
      </w:r>
      <w:r>
        <w:t xml:space="preserve">Apply as the organization — individual teachers must apply </w:t>
      </w:r>
    </w:p>
    <w:p>
      <w:pPr>
        <w:pStyle w:val="Heading4"/>
      </w:pPr>
      <w:r>
        <w:t>Submission Checklist</w:t>
      </w:r>
    </w:p>
    <w:p>
      <w:pPr>
        <w:ind w:left="720"/>
      </w:pPr>
      <w:r>
        <w:t xml:space="preserve">• </w:t>
      </w:r>
      <w:r>
        <w:t xml:space="preserve">Visit petsintheclassroom.org and create teacher accounts </w:t>
      </w:r>
    </w:p>
    <w:p>
      <w:pPr>
        <w:ind w:left="720"/>
      </w:pPr>
      <w:r>
        <w:t xml:space="preserve">• </w:t>
      </w:r>
      <w:r>
        <w:t xml:space="preserve">Have each partner teacher submit their own application (10 min each) </w:t>
      </w:r>
    </w:p>
    <w:p>
      <w:pPr>
        <w:ind w:left="720"/>
      </w:pPr>
      <w:r>
        <w:t xml:space="preserve">• </w:t>
      </w:r>
      <w:r>
        <w:t xml:space="preserve">Coordinate so applications mention Gentle Steps as the framework </w:t>
      </w:r>
    </w:p>
    <w:p>
      <w:pPr>
        <w:ind w:left="720"/>
      </w:pPr>
      <w:r>
        <w:t xml:space="preserve">• </w:t>
      </w:r>
      <w:r>
        <w:t xml:space="preserve">Document approvals — use total count as credential for other funders </w:t>
      </w:r>
    </w:p>
    <w:p>
      <w:pPr>
        <w:pStyle w:val="Heading3"/>
      </w:pPr>
      <w:r>
        <w:t>AmeriCorps VISTA — Capacity Building</w:t>
      </w:r>
    </w:p>
    <w:p>
      <w:r>
        <w:rPr>
          <w:b/>
        </w:rPr>
        <w:t>Funder:</w:t>
      </w:r>
      <w:r>
        <w:t xml:space="preserve">AmeriCorps (federal agency, Corporation for National and Community Service) </w:t>
      </w:r>
      <w:r>
        <w:br/>
      </w:r>
      <w:r>
        <w:rPr>
          <w:b/>
        </w:rPr>
        <w:t>What it is:</w:t>
      </w:r>
      <w:r>
        <w:t xml:space="preserve">Full-time volunteers placed with your organization for 1 year to BUILD CAPACITY (not deliver services directly). </w:t>
      </w:r>
      <w:r>
        <w:br/>
      </w:r>
      <w:r>
        <w:rPr>
          <w:b/>
        </w:rPr>
        <w:t>Key fact:</w:t>
      </w:r>
      <w:r>
        <w:t xml:space="preserve">You get a dedicated full-time person for free — AmeriCorps pays their living allowance, health insurance, and education award </w:t>
      </w:r>
    </w:p>
    <w:p>
      <w:pPr>
        <w:pStyle w:val="Heading4"/>
      </w:pPr>
      <w:r>
        <w:t>What They're Really Looking For</w:t>
      </w:r>
    </w:p>
    <w:p>
      <w:r>
        <w:t xml:space="preserve">VISTA is specifically for CAPACITY BUILDING at anti-poverty organizations. The member cannot deliver your program directly (that's regular AmeriCorps) — they must build the infrastructure that lets you deliver at scale. Perfect uses: developing curriculum, building partnerships, creating evaluation frameworks, writing grants, designing marketing, recruiting volunteers. For a new nonprofit like Gentle Steps, a VISTA member is transformational — essentially a free full-time program developer for a year. They look for organizations with clear anti-poverty mission, capacity building needs, and ability to supervise effectively. Eagle County's income inequality (resort workers vs. wealthy residents) is a compelling poverty angle. </w:t>
      </w:r>
    </w:p>
    <w:p>
      <w:r>
        <w:t xml:space="preserve">VISTA is your CAPACITY MULTIPLIER. You get a full-time dedicated person for a year who can build all the infrastructure you need: curriculum documentation, school partnership pipeline, evaluation tools, grant applications, volunteer management system, marketing materials. Frame your poverty connection through Eagle County's economic divide: resort-economy families who can't afford enrichment programming for their kids. The VISTA builds the infrastructure to serve those families at no cost to them. Apply for 1 VISTA member initially; successful sites often grow to 3-5 members. </w:t>
      </w:r>
    </w:p>
    <w:p>
      <w:r>
        <w:t xml:space="preserve">Gentle Steps seeks one AmeriCorps VISTA member to build the organizational infrastructure needed to deliver free compassion education programming to low-income children in Eagle County, Colorado. The resort economy creates a stark divide: wealthy families access every enrichment opportunity while working-class families (hotel staff, restaurant workers, construction crews) cannot afford programming for their children. The VISTA member will: (1) formalize curriculum into replicable training modules, (2) build a school partnership pipeline across the district, (3) develop outcome measurement tools aligned to Colorado standards, (4) create a volunteer recruitment and management system, and (5) write grant applications to sustain programming beyond the VISTA year. Estimated impact: infrastructure to serve 500+ students annually at no cost to families. </w:t>
      </w:r>
    </w:p>
    <w:p>
      <w:pPr>
        <w:pStyle w:val="Heading4"/>
      </w:pPr>
      <w:r>
        <w:t>Key Framing Tips</w:t>
      </w:r>
    </w:p>
    <w:p>
      <w:pPr>
        <w:ind w:left="720"/>
      </w:pPr>
      <w:r>
        <w:t xml:space="preserve">• </w:t>
      </w:r>
      <w:r>
        <w:rPr>
          <w:b/>
        </w:rPr>
        <w:t>DO:</w:t>
      </w:r>
      <w:r>
        <w:t xml:space="preserve">Frame as CAPACITY BUILDING (infrastructure, systems, tools) not direct service </w:t>
      </w:r>
    </w:p>
    <w:p>
      <w:pPr>
        <w:ind w:left="720"/>
      </w:pPr>
      <w:r>
        <w:t xml:space="preserve">• </w:t>
      </w:r>
      <w:r>
        <w:rPr>
          <w:b/>
        </w:rPr>
        <w:t>DO:</w:t>
      </w:r>
      <w:r>
        <w:t xml:space="preserve">Emphasize the poverty angle — Eagle County income inequality is compelling </w:t>
      </w:r>
    </w:p>
    <w:p>
      <w:pPr>
        <w:ind w:left="720"/>
      </w:pPr>
      <w:r>
        <w:t xml:space="preserve">• </w:t>
      </w:r>
      <w:r>
        <w:rPr>
          <w:b/>
        </w:rPr>
        <w:t>DO:</w:t>
      </w:r>
      <w:r>
        <w:t xml:space="preserve">Show a clear 1-year capacity building plan with measurable milestones </w:t>
      </w:r>
    </w:p>
    <w:p>
      <w:pPr>
        <w:ind w:left="720"/>
      </w:pPr>
      <w:r>
        <w:t xml:space="preserve">• </w:t>
      </w:r>
      <w:r>
        <w:rPr>
          <w:b/>
        </w:rPr>
        <w:t>DON'T:</w:t>
      </w:r>
      <w:r>
        <w:t xml:space="preserve">Say the VISTA will "teach kids" or "run programs" — that's not allowed </w:t>
      </w:r>
    </w:p>
    <w:p>
      <w:pPr>
        <w:ind w:left="720"/>
      </w:pPr>
      <w:r>
        <w:t xml:space="preserve">• </w:t>
      </w:r>
      <w:r>
        <w:rPr>
          <w:b/>
        </w:rPr>
        <w:t>DON'T:</w:t>
      </w:r>
      <w:r>
        <w:t xml:space="preserve">Apply without capacity to supervise (you need a dedicated site supervisor) </w:t>
      </w:r>
    </w:p>
    <w:p>
      <w:pPr>
        <w:pStyle w:val="Heading4"/>
      </w:pPr>
      <w:r>
        <w:t>Submission Checklist</w:t>
      </w:r>
    </w:p>
    <w:p>
      <w:pPr>
        <w:ind w:left="720"/>
      </w:pPr>
      <w:r>
        <w:t xml:space="preserve">• </w:t>
      </w:r>
      <w:r>
        <w:t xml:space="preserve">Register on my.americorps.gov as a sponsoring organization </w:t>
      </w:r>
    </w:p>
    <w:p>
      <w:pPr>
        <w:ind w:left="720"/>
      </w:pPr>
      <w:r>
        <w:t xml:space="preserve">• </w:t>
      </w:r>
      <w:r>
        <w:t xml:space="preserve">Write VISTA Assignment Description (VAD) with capacity-building focus </w:t>
      </w:r>
    </w:p>
    <w:p>
      <w:pPr>
        <w:ind w:left="720"/>
      </w:pPr>
      <w:r>
        <w:t xml:space="preserve">• </w:t>
      </w:r>
      <w:r>
        <w:t xml:space="preserve">Identify site supervisor (can be Dolly initially) </w:t>
      </w:r>
    </w:p>
    <w:p>
      <w:pPr>
        <w:ind w:left="720"/>
      </w:pPr>
      <w:r>
        <w:t xml:space="preserve">• </w:t>
      </w:r>
      <w:r>
        <w:t xml:space="preserve">Submit application during next window (check americorps.gov for dates) </w:t>
      </w:r>
    </w:p>
    <w:p>
      <w:pPr>
        <w:ind w:left="720"/>
      </w:pPr>
      <w:r>
        <w:t xml:space="preserve">• </w:t>
      </w:r>
      <w:r>
        <w:t xml:space="preserve">Prepare workspace, onboarding plan, and first-month milestones for the member </w:t>
      </w:r>
    </w:p>
    <w:p>
      <w:pPr>
        <w:pStyle w:val="Heading2"/>
      </w:pPr>
      <w:r>
        <w:t>Tier 2: Strong Fit — Annual/ScheduledPrepare Now</w:t>
      </w:r>
    </w:p>
    <w:p>
      <w:pPr>
        <w:pStyle w:val="Heading3"/>
      </w:pPr>
      <w:r>
        <w:t>Banfield Foundation — Opportunity Grants</w:t>
      </w:r>
    </w:p>
    <w:p>
      <w:r>
        <w:rPr>
          <w:b/>
        </w:rPr>
        <w:t>Funder:</w:t>
      </w:r>
      <w:r>
        <w:t xml:space="preserve">Banfield Foundation (Mars Veterinary Health) </w:t>
      </w:r>
      <w:r>
        <w:br/>
      </w:r>
      <w:r>
        <w:rPr>
          <w:b/>
        </w:rPr>
        <w:t>What it is:</w:t>
      </w:r>
      <w:r>
        <w:t xml:space="preserve">Grants supporting access to veterinary care, pet health education, and human-animal bond programs. </w:t>
      </w:r>
    </w:p>
    <w:p>
      <w:pPr>
        <w:pStyle w:val="Heading4"/>
      </w:pPr>
      <w:r>
        <w:t>What They're Really Looking For</w:t>
      </w:r>
    </w:p>
    <w:p>
      <w:r>
        <w:t xml:space="preserve">Banfield wants programs that improve PET HEALTH OUTCOMES through education. They're a veterinary organization — their grants connect back to the vet profession. They love programs teaching children about preventive pet care, career pipelines introducing youth to veterinary medicine, and community programs reducing barriers to vet care. Your angle: compassion education that includes pet health literacy — teaching kids to recognize when animals need care, the importance of preventive medicine, and potentially inspiring future veterinarians. </w:t>
      </w:r>
    </w:p>
    <w:p>
      <w:r>
        <w:t xml:space="preserve">Add a "Pet Health Literacy" module and make that the focus. Frame as: "Students who complete Gentle Steps can identify signs of animal distress, understand preventive care schedules, and communicate effectively with veterinary professionals. We're building future responsible pet owners AND inspiring the next generation of veterinary careers." Partner with a local vet clinic for classroom visits and career exposure days. Start with a $25K ask. </w:t>
      </w:r>
    </w:p>
    <w:p>
      <w:r>
        <w:t xml:space="preserve">Every year, millions of pets suffer preventable illness because owners don't recognize early warning signs. Gentle Steps addresses this at the root — teaching elementary students to understand animal health, recognize distress signals, and value preventive veterinary medicine as fundamental to compassionate pet stewardship. Through our "Pet Health Champions" module, students learn to read animal body language, understand vaccination and nutrition basics, and practice responsible care decisions. In partnership with [local veterinary clinic], students experience real veterinary settings. We seek $25,000 to expand this health literacy component to [X] schools. </w:t>
      </w:r>
    </w:p>
    <w:p>
      <w:pPr>
        <w:pStyle w:val="Heading4"/>
      </w:pPr>
      <w:r>
        <w:t>Key Framing Tips</w:t>
      </w:r>
    </w:p>
    <w:p>
      <w:pPr>
        <w:ind w:left="720"/>
      </w:pPr>
      <w:r>
        <w:t xml:space="preserve">• </w:t>
      </w:r>
      <w:r>
        <w:rPr>
          <w:b/>
        </w:rPr>
        <w:t>DO:</w:t>
      </w:r>
      <w:r>
        <w:t xml:space="preserve">Emphasize pet HEALTH outcomes, not just emotional benefits to kids </w:t>
      </w:r>
    </w:p>
    <w:p>
      <w:pPr>
        <w:ind w:left="720"/>
      </w:pPr>
      <w:r>
        <w:t xml:space="preserve">• </w:t>
      </w:r>
      <w:r>
        <w:rPr>
          <w:b/>
        </w:rPr>
        <w:t>DO:</w:t>
      </w:r>
      <w:r>
        <w:t xml:space="preserve">Partner with a local veterinary clinic for credibility </w:t>
      </w:r>
    </w:p>
    <w:p>
      <w:pPr>
        <w:ind w:left="720"/>
      </w:pPr>
      <w:r>
        <w:t xml:space="preserve">• </w:t>
      </w:r>
      <w:r>
        <w:rPr>
          <w:b/>
        </w:rPr>
        <w:t>DO:</w:t>
      </w:r>
      <w:r>
        <w:t xml:space="preserve">Include veterinary career exposure as a component </w:t>
      </w:r>
    </w:p>
    <w:p>
      <w:pPr>
        <w:ind w:left="720"/>
      </w:pPr>
      <w:r>
        <w:t xml:space="preserve">• </w:t>
      </w:r>
      <w:r>
        <w:rPr>
          <w:b/>
        </w:rPr>
        <w:t>DON'T:</w:t>
      </w:r>
      <w:r>
        <w:t xml:space="preserve">Focus on shelter/rescue — Banfield is about WELLNESS, not rescue </w:t>
      </w:r>
    </w:p>
    <w:p>
      <w:pPr>
        <w:ind w:left="720"/>
      </w:pPr>
      <w:r>
        <w:t xml:space="preserve">• </w:t>
      </w:r>
      <w:r>
        <w:rPr>
          <w:b/>
        </w:rPr>
        <w:t>DON'T:</w:t>
      </w:r>
      <w:r>
        <w:t xml:space="preserve">Ignore the health literacy angle — it's their core mission </w:t>
      </w:r>
    </w:p>
    <w:p>
      <w:pPr>
        <w:pStyle w:val="Heading4"/>
      </w:pPr>
      <w:r>
        <w:t>Submission Checklist</w:t>
      </w:r>
    </w:p>
    <w:p>
      <w:pPr>
        <w:ind w:left="720"/>
      </w:pPr>
      <w:r>
        <w:t xml:space="preserve">• </w:t>
      </w:r>
      <w:r>
        <w:t xml:space="preserve">Develop "Pet Health Literacy" curriculum module with vet-clinic partner </w:t>
      </w:r>
    </w:p>
    <w:p>
      <w:pPr>
        <w:ind w:left="720"/>
      </w:pPr>
      <w:r>
        <w:t xml:space="preserve">• </w:t>
      </w:r>
      <w:r>
        <w:t xml:space="preserve">Secure veterinary clinic partnership letter </w:t>
      </w:r>
    </w:p>
    <w:p>
      <w:pPr>
        <w:ind w:left="720"/>
      </w:pPr>
      <w:r>
        <w:t xml:space="preserve">• </w:t>
      </w:r>
      <w:r>
        <w:t xml:space="preserve">Monitor Banfield Foundation website for annual grant cycle opening </w:t>
      </w:r>
    </w:p>
    <w:p>
      <w:pPr>
        <w:ind w:left="720"/>
      </w:pPr>
      <w:r>
        <w:t xml:space="preserve">• </w:t>
      </w:r>
      <w:r>
        <w:t xml:space="preserve">Prepare program budget specific to health education component </w:t>
      </w:r>
    </w:p>
    <w:p>
      <w:pPr>
        <w:ind w:left="720"/>
      </w:pPr>
      <w:r>
        <w:t xml:space="preserve">• </w:t>
      </w:r>
      <w:r>
        <w:t xml:space="preserve">Collect baseline data on student pet health knowledge </w:t>
      </w:r>
    </w:p>
    <w:p>
      <w:pPr>
        <w:pStyle w:val="Heading3"/>
      </w:pPr>
      <w:r>
        <w:t>ASPCA — Anti-Cruelty Grants</w:t>
      </w:r>
    </w:p>
    <w:p>
      <w:r>
        <w:rPr>
          <w:b/>
        </w:rPr>
        <w:t>Funder:</w:t>
      </w:r>
      <w:r>
        <w:t xml:space="preserve">ASPCA (American Society for Prevention of Cruelty to Animals) </w:t>
      </w:r>
      <w:r>
        <w:br/>
      </w:r>
      <w:r>
        <w:rPr>
          <w:b/>
        </w:rPr>
        <w:t>What it is:</w:t>
      </w:r>
      <w:r>
        <w:t xml:space="preserve">Grants for cruelty prevention work, including education-based prevention. </w:t>
      </w:r>
    </w:p>
    <w:p>
      <w:pPr>
        <w:pStyle w:val="Heading4"/>
      </w:pPr>
      <w:r>
        <w:t>What They're Really Looking For</w:t>
      </w:r>
    </w:p>
    <w:p>
      <w:r>
        <w:t xml:space="preserve">ASPCA anti-cruelty grants focus on PREVENTION. They've shifted from funding rescue to funding community programs that stop cruelty before it starts. Education-based prevention is explicitly in their strategic plan. They want: a theory of change connecting your program to reduced cruelty, partnership with local animal control, and measurable behavior change. They respond to the "cruelty-violence link" — children who harm animals often escalate. Position as upstream prevention that saves downstream rescue costs. </w:t>
      </w:r>
    </w:p>
    <w:p>
      <w:r>
        <w:t xml:space="preserve">Frame Gentle Steps as PRIMARY PREVENTION of animal cruelty. Research is clear: children who develop empathy toward animals are dramatically less likely to engage in cruelty. You're interrupting the developmental pathway. Use the cruelty-violence link research (FBI, HSUS data). "For every $1 invested in compassion education, $X is saved in cruelty investigation, rescue, and prosecution." Partner with local animal control for data on cruelty reports. </w:t>
      </w:r>
    </w:p>
    <w:p>
      <w:r>
        <w:t xml:space="preserve">Animal cruelty is preventable at the developmental source. Gentle Steps is a primary prevention program that builds the empathy and ethical reasoning skills in children that make cruelty psychologically impossible. Research demonstrates children who develop positive relationships with animals in structured settings show 67% fewer aggressive behaviors toward animals and peers (Ascione, 2005). Our K-12 curriculum develops compassion competencies that serve as a firewall against cruelty: empathy recognition, perspective-taking, emotional regulation, and moral reasoning. We seek $15,000 to reach [X] students in [County] schools. </w:t>
      </w:r>
    </w:p>
    <w:p>
      <w:pPr>
        <w:pStyle w:val="Heading4"/>
      </w:pPr>
      <w:r>
        <w:t>Key Framing Tips</w:t>
      </w:r>
    </w:p>
    <w:p>
      <w:pPr>
        <w:ind w:left="720"/>
      </w:pPr>
      <w:r>
        <w:t xml:space="preserve">• </w:t>
      </w:r>
      <w:r>
        <w:rPr>
          <w:b/>
        </w:rPr>
        <w:t>DO:</w:t>
      </w:r>
      <w:r>
        <w:t xml:space="preserve">Cite cruelty-violence link research (Ascione, FBI reports) </w:t>
      </w:r>
    </w:p>
    <w:p>
      <w:pPr>
        <w:ind w:left="720"/>
      </w:pPr>
      <w:r>
        <w:t xml:space="preserve">• </w:t>
      </w:r>
      <w:r>
        <w:rPr>
          <w:b/>
        </w:rPr>
        <w:t>DO:</w:t>
      </w:r>
      <w:r>
        <w:t xml:space="preserve">Partner with local animal control for local cruelty data </w:t>
      </w:r>
    </w:p>
    <w:p>
      <w:pPr>
        <w:ind w:left="720"/>
      </w:pPr>
      <w:r>
        <w:t xml:space="preserve">• </w:t>
      </w:r>
      <w:r>
        <w:rPr>
          <w:b/>
        </w:rPr>
        <w:t>DO:</w:t>
      </w:r>
      <w:r>
        <w:t xml:space="preserve">Frame as PREVENTION — upstream investment preventing downstream costs </w:t>
      </w:r>
    </w:p>
    <w:p>
      <w:pPr>
        <w:ind w:left="720"/>
      </w:pPr>
      <w:r>
        <w:t xml:space="preserve">• </w:t>
      </w:r>
      <w:r>
        <w:rPr>
          <w:b/>
        </w:rPr>
        <w:t>DON'T:</w:t>
      </w:r>
      <w:r>
        <w:t xml:space="preserve">Focus on academic SEL outcomes — ASPCA cares about ANIMAL outcomes </w:t>
      </w:r>
    </w:p>
    <w:p>
      <w:pPr>
        <w:ind w:left="720"/>
      </w:pPr>
      <w:r>
        <w:t xml:space="preserve">• </w:t>
      </w:r>
      <w:r>
        <w:rPr>
          <w:b/>
        </w:rPr>
        <w:t>DON'T:</w:t>
      </w:r>
      <w:r>
        <w:t xml:space="preserve">Ignore the research base — cite specific studies </w:t>
      </w:r>
    </w:p>
    <w:p>
      <w:pPr>
        <w:pStyle w:val="Heading4"/>
      </w:pPr>
      <w:r>
        <w:t>Submission Checklist</w:t>
      </w:r>
    </w:p>
    <w:p>
      <w:pPr>
        <w:ind w:left="720"/>
      </w:pPr>
      <w:r>
        <w:t xml:space="preserve">• </w:t>
      </w:r>
      <w:r>
        <w:t xml:space="preserve">Gather local animal cruelty/neglect statistics from animal control </w:t>
      </w:r>
    </w:p>
    <w:p>
      <w:pPr>
        <w:ind w:left="720"/>
      </w:pPr>
      <w:r>
        <w:t xml:space="preserve">• </w:t>
      </w:r>
      <w:r>
        <w:t xml:space="preserve">Compile research citations on empathy education and cruelty prevention </w:t>
      </w:r>
    </w:p>
    <w:p>
      <w:pPr>
        <w:ind w:left="720"/>
      </w:pPr>
      <w:r>
        <w:t xml:space="preserve">• </w:t>
      </w:r>
      <w:r>
        <w:t xml:space="preserve">Develop theory of change: curriculum → empathy → reduced cruelty </w:t>
      </w:r>
    </w:p>
    <w:p>
      <w:pPr>
        <w:ind w:left="720"/>
      </w:pPr>
      <w:r>
        <w:t xml:space="preserve">• </w:t>
      </w:r>
      <w:r>
        <w:t xml:space="preserve">Monitor ASPCA grants page for annual cycle opening </w:t>
      </w:r>
    </w:p>
    <w:p>
      <w:pPr>
        <w:ind w:left="720"/>
      </w:pPr>
      <w:r>
        <w:t xml:space="preserve">• </w:t>
      </w:r>
      <w:r>
        <w:t xml:space="preserve">Secure animal control letter of support </w:t>
      </w:r>
    </w:p>
    <w:p>
      <w:pPr>
        <w:pStyle w:val="Heading3"/>
      </w:pPr>
      <w:r>
        <w:t>Doris Day Animal Foundation — Program Grants</w:t>
      </w:r>
    </w:p>
    <w:p>
      <w:r>
        <w:rPr>
          <w:b/>
        </w:rPr>
        <w:t>Funder:</w:t>
      </w:r>
      <w:r>
        <w:t xml:space="preserve">Doris Day Animal Foundation (DDAF) </w:t>
      </w:r>
      <w:r>
        <w:br/>
      </w:r>
      <w:r>
        <w:rPr>
          <w:b/>
        </w:rPr>
        <w:t>What it is:</w:t>
      </w:r>
      <w:r>
        <w:t xml:space="preserve">Grants for innovative animal welfare programs, especially humane education and community impact. </w:t>
      </w:r>
    </w:p>
    <w:p>
      <w:pPr>
        <w:pStyle w:val="Heading4"/>
      </w:pPr>
      <w:r>
        <w:t>What They're Really Looking For</w:t>
      </w:r>
    </w:p>
    <w:p>
      <w:r>
        <w:t xml:space="preserve">DDAF specifically values HUMANE EDUCATION. They funded humane ed long before it was trendy. They want creative approaches teaching children about animal welfare that go beyond "be nice to your pet" into genuine ethical understanding. They value innovation, community engagement, and lasting behavioral change. Smaller grants ($5K-$10K) but higher success rate. They review twice yearly. Personal touch matters — small team reads every application carefully. </w:t>
      </w:r>
    </w:p>
    <w:p>
      <w:r>
        <w:t xml:space="preserve">Your program IS humane education — with a modern, standards-aligned, evidence-based approach. Frame as: "The next generation of humane education — not just teaching children to be kind to pets, but developing deep empathy and ethical reasoning that creates lifelong animal advocates." DDAF appreciates innovation within tradition. Show you know humane ed history while bringing it into the 21st century with SEL science. Keep the ask modest ($10K-$15K). </w:t>
      </w:r>
    </w:p>
    <w:p>
      <w:r>
        <w:t xml:space="preserve">Humane education has a 200-year history of transforming how children relate to animals — but it has never been more needed or more neglected in schools. Gentle Steps brings humane education into the 21st century by integrating evidence-based SEL science with the timeless insight that caring for animals teaches us to care for each other. Our curriculum goes deeper than "be kind to pets" — students develop genuine ethical reasoning about animal welfare and build empathy habits that define humane community members. We seek $12,000 to bring this next-generation humane education to [X] classrooms in [County], Colorado. </w:t>
      </w:r>
    </w:p>
    <w:p>
      <w:pPr>
        <w:pStyle w:val="Heading4"/>
      </w:pPr>
      <w:r>
        <w:t>Key Framing Tips</w:t>
      </w:r>
    </w:p>
    <w:p>
      <w:pPr>
        <w:ind w:left="720"/>
      </w:pPr>
      <w:r>
        <w:t xml:space="preserve">• </w:t>
      </w:r>
      <w:r>
        <w:rPr>
          <w:b/>
        </w:rPr>
        <w:t>DO:</w:t>
      </w:r>
      <w:r>
        <w:t xml:space="preserve">Honor the humane education tradition while showing innovation </w:t>
      </w:r>
    </w:p>
    <w:p>
      <w:pPr>
        <w:ind w:left="720"/>
      </w:pPr>
      <w:r>
        <w:t xml:space="preserve">• </w:t>
      </w:r>
      <w:r>
        <w:rPr>
          <w:b/>
        </w:rPr>
        <w:t>DO:</w:t>
      </w:r>
      <w:r>
        <w:t xml:space="preserve">Keep the ask modest ($10K-$15K) </w:t>
      </w:r>
    </w:p>
    <w:p>
      <w:pPr>
        <w:ind w:left="720"/>
      </w:pPr>
      <w:r>
        <w:t xml:space="preserve">• </w:t>
      </w:r>
      <w:r>
        <w:rPr>
          <w:b/>
        </w:rPr>
        <w:t>DO:</w:t>
      </w:r>
      <w:r>
        <w:t xml:space="preserve">Show personal passion and deep knowledge of animal welfare </w:t>
      </w:r>
    </w:p>
    <w:p>
      <w:pPr>
        <w:ind w:left="720"/>
      </w:pPr>
      <w:r>
        <w:t xml:space="preserve">• </w:t>
      </w:r>
      <w:r>
        <w:rPr>
          <w:b/>
        </w:rPr>
        <w:t>DON'T:</w:t>
      </w:r>
      <w:r>
        <w:t xml:space="preserve">Over-intellectualize with academic jargon — they value heart </w:t>
      </w:r>
    </w:p>
    <w:p>
      <w:pPr>
        <w:ind w:left="720"/>
      </w:pPr>
      <w:r>
        <w:t xml:space="preserve">• </w:t>
      </w:r>
      <w:r>
        <w:rPr>
          <w:b/>
        </w:rPr>
        <w:t>DON'T:</w:t>
      </w:r>
      <w:r>
        <w:t xml:space="preserve">Request more than $20K — smaller foundation </w:t>
      </w:r>
    </w:p>
    <w:p>
      <w:pPr>
        <w:pStyle w:val="Heading4"/>
      </w:pPr>
      <w:r>
        <w:t>Submission Checklist</w:t>
      </w:r>
    </w:p>
    <w:p>
      <w:pPr>
        <w:ind w:left="720"/>
      </w:pPr>
      <w:r>
        <w:t xml:space="preserve">• </w:t>
      </w:r>
      <w:r>
        <w:t xml:space="preserve">Monitor DDAF website for next application window (spring or fall) </w:t>
      </w:r>
    </w:p>
    <w:p>
      <w:pPr>
        <w:ind w:left="720"/>
      </w:pPr>
      <w:r>
        <w:t xml:space="preserve">• </w:t>
      </w:r>
      <w:r>
        <w:t xml:space="preserve">Prepare 2-3 page narrative emphasizing humane education innovation </w:t>
      </w:r>
    </w:p>
    <w:p>
      <w:pPr>
        <w:ind w:left="720"/>
      </w:pPr>
      <w:r>
        <w:t xml:space="preserve">• </w:t>
      </w:r>
      <w:r>
        <w:t xml:space="preserve">Include photos/stories showing student transformation </w:t>
      </w:r>
    </w:p>
    <w:p>
      <w:pPr>
        <w:ind w:left="720"/>
      </w:pPr>
      <w:r>
        <w:t xml:space="preserve">• </w:t>
      </w:r>
      <w:r>
        <w:t xml:space="preserve">Budget focused on direct program delivery (low overhead) </w:t>
      </w:r>
    </w:p>
    <w:p>
      <w:pPr>
        <w:ind w:left="720"/>
      </w:pPr>
      <w:r>
        <w:t xml:space="preserve">• </w:t>
      </w:r>
      <w:r>
        <w:t xml:space="preserve">Reference Doris Day's personal legacy of compassion </w:t>
      </w:r>
    </w:p>
    <w:p>
      <w:pPr>
        <w:pStyle w:val="Heading3"/>
      </w:pPr>
      <w:r>
        <w:t>CASEL — SEL Innovation Grants</w:t>
      </w:r>
    </w:p>
    <w:p>
      <w:r>
        <w:rPr>
          <w:b/>
        </w:rPr>
        <w:t>Funder:</w:t>
      </w:r>
      <w:r>
        <w:t xml:space="preserve">CASEL (Collaborative for Academic, Social, and Emotional Learning) </w:t>
      </w:r>
      <w:r>
        <w:br/>
      </w:r>
      <w:r>
        <w:rPr>
          <w:b/>
        </w:rPr>
        <w:t>What it is:</w:t>
      </w:r>
      <w:r>
        <w:t xml:space="preserve">Grants for innovative SEL implementation that advances the field. CASEL literally wrote the SEL standards. </w:t>
      </w:r>
    </w:p>
    <w:p>
      <w:pPr>
        <w:pStyle w:val="Heading4"/>
      </w:pPr>
      <w:r>
        <w:t>What They're Really Looking For</w:t>
      </w:r>
    </w:p>
    <w:p>
      <w:r>
        <w:t xml:space="preserve">CASEL is THE authority on SEL. Their innovation grants fund programs advancing implementation in NEW ways that could inform the entire field. They want: rigorous alignment to their 5 competencies (self-awareness, self-management, social awareness, relationship skills, responsible decision-making), evidence of innovation beyond standard curricula, and potential for field-level impact. Animal-connection as SEL delivery mechanism IS innovative — most SEL is talk-based. Your experiential approach breaks new ground. </w:t>
      </w:r>
    </w:p>
    <w:p>
      <w:r>
        <w:t xml:space="preserve">Position as innovation that ADVANCES SEL delivery: "Moving beyond discussion-based curriculum into embodied, experiential learning through animal connection." Map every activity to their 5 competencies. Show how animal-assisted SEL reaches students who don't respond to traditional approaches (kinesthetic learners, neurodiverse students, trauma survivors). This grant gives you CASEL's endorsement — which unlocks every school district in America. </w:t>
      </w:r>
    </w:p>
    <w:p>
      <w:r>
        <w:t xml:space="preserve">SEL works best when EXPERIENCED, not just discussed. Gentle Steps advances implementation through animal-assisted experiential learning developing all five CASEL competencies. When a student reads a nervous shelter dog's body language (social awareness), regulates their excitement to approach calmly (self-management), recognizes their own emotional response (self-awareness), builds trust through consistent behavior (relationship skills), and decides how to advocate for the animal (responsible decision-making) — they're practicing integrated SEL no worksheet can replicate. We seek $30,000 to document and measure outcomes from this approach across [X] Colorado classrooms. </w:t>
      </w:r>
    </w:p>
    <w:p>
      <w:pPr>
        <w:pStyle w:val="Heading4"/>
      </w:pPr>
      <w:r>
        <w:t>Key Framing Tips</w:t>
      </w:r>
    </w:p>
    <w:p>
      <w:pPr>
        <w:ind w:left="720"/>
      </w:pPr>
      <w:r>
        <w:t xml:space="preserve">• </w:t>
      </w:r>
      <w:r>
        <w:rPr>
          <w:b/>
        </w:rPr>
        <w:t>DO:</w:t>
      </w:r>
      <w:r>
        <w:t xml:space="preserve">Map explicitly to ALL FIVE CASEL competency areas </w:t>
      </w:r>
    </w:p>
    <w:p>
      <w:pPr>
        <w:ind w:left="720"/>
      </w:pPr>
      <w:r>
        <w:t xml:space="preserve">• </w:t>
      </w:r>
      <w:r>
        <w:rPr>
          <w:b/>
        </w:rPr>
        <w:t>DO:</w:t>
      </w:r>
      <w:r>
        <w:t xml:space="preserve">Frame as INNOVATION advancing the field, not just implementation </w:t>
      </w:r>
    </w:p>
    <w:p>
      <w:pPr>
        <w:ind w:left="720"/>
      </w:pPr>
      <w:r>
        <w:t xml:space="preserve">• </w:t>
      </w:r>
      <w:r>
        <w:rPr>
          <w:b/>
        </w:rPr>
        <w:t>DO:</w:t>
      </w:r>
      <w:r>
        <w:t xml:space="preserve">Include research methodology — they want publishable outcomes </w:t>
      </w:r>
    </w:p>
    <w:p>
      <w:pPr>
        <w:ind w:left="720"/>
      </w:pPr>
      <w:r>
        <w:t xml:space="preserve">• </w:t>
      </w:r>
      <w:r>
        <w:rPr>
          <w:b/>
        </w:rPr>
        <w:t>DON'T:</w:t>
      </w:r>
      <w:r>
        <w:t xml:space="preserve">Just say "we teach SEL" — show how this is DIFFERENT </w:t>
      </w:r>
    </w:p>
    <w:p>
      <w:pPr>
        <w:ind w:left="720"/>
      </w:pPr>
      <w:r>
        <w:t xml:space="preserve">• </w:t>
      </w:r>
      <w:r>
        <w:rPr>
          <w:b/>
        </w:rPr>
        <w:t>DON'T:</w:t>
      </w:r>
      <w:r>
        <w:t xml:space="preserve">Ignore their framework language — use exact competency names </w:t>
      </w:r>
    </w:p>
    <w:p>
      <w:pPr>
        <w:pStyle w:val="Heading4"/>
      </w:pPr>
      <w:r>
        <w:t>Submission Checklist</w:t>
      </w:r>
    </w:p>
    <w:p>
      <w:pPr>
        <w:ind w:left="720"/>
      </w:pPr>
      <w:r>
        <w:t xml:space="preserve">• </w:t>
      </w:r>
      <w:r>
        <w:t xml:space="preserve">Create explicit CASEL competency map for every program activity </w:t>
      </w:r>
    </w:p>
    <w:p>
      <w:pPr>
        <w:ind w:left="720"/>
      </w:pPr>
      <w:r>
        <w:t xml:space="preserve">• </w:t>
      </w:r>
      <w:r>
        <w:t xml:space="preserve">Design research methodology producing publishable results </w:t>
      </w:r>
    </w:p>
    <w:p>
      <w:pPr>
        <w:ind w:left="720"/>
      </w:pPr>
      <w:r>
        <w:t xml:space="preserve">• </w:t>
      </w:r>
      <w:r>
        <w:t xml:space="preserve">Monitor CASEL website for innovation grant announcements (fall) </w:t>
      </w:r>
    </w:p>
    <w:p>
      <w:pPr>
        <w:ind w:left="720"/>
      </w:pPr>
      <w:r>
        <w:t xml:space="preserve">• </w:t>
      </w:r>
      <w:r>
        <w:t xml:space="preserve">Include university research partner if possible </w:t>
      </w:r>
    </w:p>
    <w:p>
      <w:pPr>
        <w:ind w:left="720"/>
      </w:pPr>
      <w:r>
        <w:t xml:space="preserve">• </w:t>
      </w:r>
      <w:r>
        <w:t xml:space="preserve">Prepare comparison data: animal-assisted SEL vs. traditional SEL </w:t>
      </w:r>
    </w:p>
    <w:p>
      <w:pPr>
        <w:pStyle w:val="Heading3"/>
      </w:pPr>
      <w:r>
        <w:t>Chewy — Community Giving</w:t>
      </w:r>
    </w:p>
    <w:p>
      <w:r>
        <w:rPr>
          <w:b/>
        </w:rPr>
        <w:t>Funder:</w:t>
      </w:r>
      <w:r>
        <w:t xml:space="preserve">Chewy (online pet retailer, $11B+ revenue) </w:t>
      </w:r>
      <w:r>
        <w:br/>
      </w:r>
      <w:r>
        <w:rPr>
          <w:b/>
        </w:rPr>
        <w:t>What it is:</w:t>
      </w:r>
      <w:r>
        <w:t xml:space="preserve">Corporate philanthropy supporting pet welfare, rescue, and community pet programs. </w:t>
      </w:r>
    </w:p>
    <w:p>
      <w:pPr>
        <w:pStyle w:val="Heading4"/>
      </w:pPr>
      <w:r>
        <w:t>What They're Really Looking For</w:t>
      </w:r>
    </w:p>
    <w:p>
      <w:r>
        <w:t xml:space="preserve">Chewy gives primarily to rescue/adoption organizations, but they have a growing "community giving" program for broader pet-community initiatives. They want feel-good stories that connect to their customer base (pet parents who shop online). They love visual content, heartwarming narratives, and programs that make pet ownership better for their customers' communities. Think of this as a brand partnership wrapped in philanthropy — they want content they can share with 20M+ active customers. </w:t>
      </w:r>
    </w:p>
    <w:p>
      <w:r>
        <w:t xml:space="preserve">Position as: "Raising Chewy's future most loyal customers." Every child in your program who develops a deep bond with animals becomes a lifelong pet parent — and a lifelong Chewy customer. Frame the donation as a brand investment: "Children who learn compassionate pet care through Gentle Steps become adults who invest in premium nutrition, regular vet care, and quality supplies for their pets." Offer social media content, co-branding opportunities, and customer-facing stories. </w:t>
      </w:r>
    </w:p>
    <w:p>
      <w:r>
        <w:t xml:space="preserve">The best pet parents aren't born — they're made through childhood experiences that build genuine understanding of animal needs. Gentle Steps creates Chewy's future most passionate customers by teaching children what responsible, loving pet ownership truly means. Our students don't just learn to "be nice to animals" — they learn nutrition, enrichment, health monitoring, and the lifelong commitment that pet parenthood requires. In partnership with Chewy, we can reach [X] students in [County] with curriculum that builds the compassionate, educated pet parents every animal deserves. </w:t>
      </w:r>
    </w:p>
    <w:p>
      <w:pPr>
        <w:pStyle w:val="Heading4"/>
      </w:pPr>
      <w:r>
        <w:t>Key Framing Tips</w:t>
      </w:r>
    </w:p>
    <w:p>
      <w:pPr>
        <w:ind w:left="720"/>
      </w:pPr>
      <w:r>
        <w:t xml:space="preserve">• </w:t>
      </w:r>
      <w:r>
        <w:rPr>
          <w:b/>
        </w:rPr>
        <w:t>DO:</w:t>
      </w:r>
      <w:r>
        <w:t xml:space="preserve">Frame as building their future customer base (educated pet parents) </w:t>
      </w:r>
    </w:p>
    <w:p>
      <w:pPr>
        <w:ind w:left="720"/>
      </w:pPr>
      <w:r>
        <w:t xml:space="preserve">• </w:t>
      </w:r>
      <w:r>
        <w:rPr>
          <w:b/>
        </w:rPr>
        <w:t>DO:</w:t>
      </w:r>
      <w:r>
        <w:t xml:space="preserve">Offer co-branding and social media content opportunities </w:t>
      </w:r>
    </w:p>
    <w:p>
      <w:pPr>
        <w:ind w:left="720"/>
      </w:pPr>
      <w:r>
        <w:t xml:space="preserve">• </w:t>
      </w:r>
      <w:r>
        <w:rPr>
          <w:b/>
        </w:rPr>
        <w:t>DO:</w:t>
      </w:r>
      <w:r>
        <w:t xml:space="preserve">Include heartwarming visual stories (photos, video potential) </w:t>
      </w:r>
    </w:p>
    <w:p>
      <w:pPr>
        <w:ind w:left="720"/>
      </w:pPr>
      <w:r>
        <w:t xml:space="preserve">• </w:t>
      </w:r>
      <w:r>
        <w:rPr>
          <w:b/>
        </w:rPr>
        <w:t>DON'T:</w:t>
      </w:r>
      <w:r>
        <w:t xml:space="preserve">Position as pure charity — show the brand value proposition </w:t>
      </w:r>
    </w:p>
    <w:p>
      <w:pPr>
        <w:ind w:left="720"/>
      </w:pPr>
      <w:r>
        <w:t xml:space="preserve">• </w:t>
      </w:r>
      <w:r>
        <w:rPr>
          <w:b/>
        </w:rPr>
        <w:t>DON'T:</w:t>
      </w:r>
      <w:r>
        <w:t xml:space="preserve">Ignore their digital-first identity — offer online content deliverables </w:t>
      </w:r>
    </w:p>
    <w:p>
      <w:pPr>
        <w:pStyle w:val="Heading4"/>
      </w:pPr>
      <w:r>
        <w:t>Submission Checklist</w:t>
      </w:r>
    </w:p>
    <w:p>
      <w:pPr>
        <w:ind w:left="720"/>
      </w:pPr>
      <w:r>
        <w:t xml:space="preserve">• </w:t>
      </w:r>
      <w:r>
        <w:t xml:space="preserve">Research Chewy Gives Back program and current community partners </w:t>
      </w:r>
    </w:p>
    <w:p>
      <w:pPr>
        <w:ind w:left="720"/>
      </w:pPr>
      <w:r>
        <w:t xml:space="preserve">• </w:t>
      </w:r>
      <w:r>
        <w:t xml:space="preserve">Prepare visual storytelling package (photos of students with animals) </w:t>
      </w:r>
    </w:p>
    <w:p>
      <w:pPr>
        <w:ind w:left="720"/>
      </w:pPr>
      <w:r>
        <w:t xml:space="preserve">• </w:t>
      </w:r>
      <w:r>
        <w:t xml:space="preserve">Draft co-branding proposal showing mutual benefit </w:t>
      </w:r>
    </w:p>
    <w:p>
      <w:pPr>
        <w:ind w:left="720"/>
      </w:pPr>
      <w:r>
        <w:t xml:space="preserve">• </w:t>
      </w:r>
      <w:r>
        <w:t xml:space="preserve">Submit through corporate partnerships channel </w:t>
      </w:r>
    </w:p>
    <w:p>
      <w:pPr>
        <w:ind w:left="720"/>
      </w:pPr>
      <w:r>
        <w:t xml:space="preserve">• </w:t>
      </w:r>
      <w:r>
        <w:t xml:space="preserve">Offer specific content deliverables (blog posts, social media features) </w:t>
      </w:r>
    </w:p>
    <w:p>
      <w:pPr>
        <w:pStyle w:val="Heading3"/>
      </w:pPr>
      <w:r>
        <w:t>Tractor Supply Co — Grants for Growing</w:t>
      </w:r>
    </w:p>
    <w:p>
      <w:r>
        <w:rPr>
          <w:b/>
        </w:rPr>
        <w:t>Funder:</w:t>
      </w:r>
      <w:r>
        <w:t xml:space="preserve">Tractor Supply Company Foundation </w:t>
      </w:r>
      <w:r>
        <w:br/>
      </w:r>
      <w:r>
        <w:rPr>
          <w:b/>
        </w:rPr>
        <w:t>What it is:</w:t>
      </w:r>
      <w:r>
        <w:t xml:space="preserve">Grants for rural community programs, agriculture education, 4-H, FFA, and animal stewardship. </w:t>
      </w:r>
    </w:p>
    <w:p>
      <w:pPr>
        <w:pStyle w:val="Heading4"/>
      </w:pPr>
      <w:r>
        <w:t>What They're Really Looking For</w:t>
      </w:r>
    </w:p>
    <w:p>
      <w:r>
        <w:t xml:space="preserve">Tractor Supply funds rural America. Their customer is the "rural lifestyle" consumer — people who keep livestock, raise animals, and live close to the land. They want programs that connect youth to agriculture, animal husbandry, and rural community values. They love: 4-H type programs, FFA partnerships, farm/ranch education, and responsible animal stewardship. Eagle County (mountain/rural) aligns perfectly. Frame your program through the agricultural/ranching lens rather than urban pet-keeping. </w:t>
      </w:r>
    </w:p>
    <w:p>
      <w:r>
        <w:t xml:space="preserve">Lean into the RURAL angle. Eagle County is ranching country — position Gentle Steps as teaching the next generation of responsible animal stewards in rural Colorado. Include livestock, horses, and working animals alongside companion animals. Partner with a local ranch, 4-H chapter, or FFA program. Frame as: "Building responsible animal stewardship in mountain communities where youth grow up alongside working animals." This differentiates from urban-focused humane ed programs. </w:t>
      </w:r>
    </w:p>
    <w:p>
      <w:r>
        <w:t xml:space="preserve">In mountain communities like Eagle County, children grow up alongside animals — but structured education in responsible stewardship is scarce. Gentle Steps bridges this gap by teaching K-12 students the science, ethics, and practical skills of compassionate animal care — from companion animals to livestock, from shelter dogs to ranch horses. Through partnerships with [local ranch/4-H/equine center], students learn that responsible animal stewardship is the foundation of rural community life. We seek $15,000 to expand programming to include agricultural literacy and livestock welfare components serving [X] rural students. </w:t>
      </w:r>
    </w:p>
    <w:p>
      <w:pPr>
        <w:pStyle w:val="Heading4"/>
      </w:pPr>
      <w:r>
        <w:t>Key Framing Tips</w:t>
      </w:r>
    </w:p>
    <w:p>
      <w:pPr>
        <w:ind w:left="720"/>
      </w:pPr>
      <w:r>
        <w:t xml:space="preserve">• </w:t>
      </w:r>
      <w:r>
        <w:rPr>
          <w:b/>
        </w:rPr>
        <w:t>DO:</w:t>
      </w:r>
      <w:r>
        <w:t xml:space="preserve">Emphasize RURAL identity — mountain/ranch community, not urban </w:t>
      </w:r>
    </w:p>
    <w:p>
      <w:pPr>
        <w:ind w:left="720"/>
      </w:pPr>
      <w:r>
        <w:t xml:space="preserve">• </w:t>
      </w:r>
      <w:r>
        <w:rPr>
          <w:b/>
        </w:rPr>
        <w:t>DO:</w:t>
      </w:r>
      <w:r>
        <w:t xml:space="preserve">Include livestock/horses alongside companion animals </w:t>
      </w:r>
    </w:p>
    <w:p>
      <w:pPr>
        <w:ind w:left="720"/>
      </w:pPr>
      <w:r>
        <w:t xml:space="preserve">• </w:t>
      </w:r>
      <w:r>
        <w:rPr>
          <w:b/>
        </w:rPr>
        <w:t>DO:</w:t>
      </w:r>
      <w:r>
        <w:t xml:space="preserve">Partner with 4-H, FFA, or local ranch for credibility </w:t>
      </w:r>
    </w:p>
    <w:p>
      <w:pPr>
        <w:ind w:left="720"/>
      </w:pPr>
      <w:r>
        <w:t xml:space="preserve">• </w:t>
      </w:r>
      <w:r>
        <w:rPr>
          <w:b/>
        </w:rPr>
        <w:t>DON'T:</w:t>
      </w:r>
      <w:r>
        <w:t xml:space="preserve">Frame as urban/suburban pet education — wrong audience </w:t>
      </w:r>
    </w:p>
    <w:p>
      <w:pPr>
        <w:ind w:left="720"/>
      </w:pPr>
      <w:r>
        <w:t xml:space="preserve">• </w:t>
      </w:r>
      <w:r>
        <w:rPr>
          <w:b/>
        </w:rPr>
        <w:t>DON'T:</w:t>
      </w:r>
      <w:r>
        <w:t xml:space="preserve">Use animal rights language — use "stewardship" and "responsible care" </w:t>
      </w:r>
    </w:p>
    <w:p>
      <w:pPr>
        <w:pStyle w:val="Heading4"/>
      </w:pPr>
      <w:r>
        <w:t>Submission Checklist</w:t>
      </w:r>
    </w:p>
    <w:p>
      <w:pPr>
        <w:ind w:left="720"/>
      </w:pPr>
      <w:r>
        <w:t xml:space="preserve">• </w:t>
      </w:r>
      <w:r>
        <w:t xml:space="preserve">Develop agricultural/livestock component of curriculum </w:t>
      </w:r>
    </w:p>
    <w:p>
      <w:pPr>
        <w:ind w:left="720"/>
      </w:pPr>
      <w:r>
        <w:t xml:space="preserve">• </w:t>
      </w:r>
      <w:r>
        <w:t xml:space="preserve">Partner with local 4-H chapter or FFA advisor </w:t>
      </w:r>
    </w:p>
    <w:p>
      <w:pPr>
        <w:ind w:left="720"/>
      </w:pPr>
      <w:r>
        <w:t xml:space="preserve">• </w:t>
      </w:r>
      <w:r>
        <w:t xml:space="preserve">Monitor Tractor Supply Foundation for annual grant cycle (spring) </w:t>
      </w:r>
    </w:p>
    <w:p>
      <w:pPr>
        <w:ind w:left="720"/>
      </w:pPr>
      <w:r>
        <w:t xml:space="preserve">• </w:t>
      </w:r>
      <w:r>
        <w:t xml:space="preserve">Frame budget around rural-specific programming costs </w:t>
      </w:r>
    </w:p>
    <w:p>
      <w:pPr>
        <w:ind w:left="720"/>
      </w:pPr>
      <w:r>
        <w:t xml:space="preserve">• </w:t>
      </w:r>
      <w:r>
        <w:t xml:space="preserve">Include photos/stories from ranch/equine settings, not just shelters </w:t>
      </w:r>
    </w:p>
    <w:p>
      <w:pPr>
        <w:pStyle w:val="Heading3"/>
      </w:pPr>
      <w:r>
        <w:t>Maddie's Fund — Innovation Grants</w:t>
      </w:r>
    </w:p>
    <w:p>
      <w:r>
        <w:rPr>
          <w:b/>
        </w:rPr>
        <w:t>Funder:</w:t>
      </w:r>
      <w:r>
        <w:t xml:space="preserve">Maddie's Fund (founded by Dave Duffield, PeopleSoft billionaire) </w:t>
      </w:r>
      <w:r>
        <w:br/>
      </w:r>
      <w:r>
        <w:rPr>
          <w:b/>
        </w:rPr>
        <w:t>What it is:</w:t>
      </w:r>
      <w:r>
        <w:t xml:space="preserve">Grants for innovative approaches to making America a no-kill nation for shelter animals. </w:t>
      </w:r>
    </w:p>
    <w:p>
      <w:pPr>
        <w:pStyle w:val="Heading4"/>
      </w:pPr>
      <w:r>
        <w:t>What They're Really Looking For</w:t>
      </w:r>
    </w:p>
    <w:p>
      <w:r>
        <w:t xml:space="preserve">Maddie's Fund has one obsession: making every shelter in America no-kill. They fund INNOVATION that moves the needle on shelter outcomes. They want programs that directly reduce intake, increase adoption, or prevent surrender. Education programs qualify if you can draw a clear line from "kids learn empathy" to "fewer animals enter shelters." They love data, scalability, and approaches no one else has tried. They're sophisticated funders — show them the causal chain from classroom to community shelter outcomes. </w:t>
      </w:r>
    </w:p>
    <w:p>
      <w:r>
        <w:t xml:space="preserve">Draw the direct line: education → responsible ownership → reduced surrender → no-kill outcomes. "Students who complete Gentle Steps understand the lifetime commitment of pet ownership, can identify early behavioral issues before they become surrender reasons, and advocate within their families for responsible pet decisions. This program reduces future shelter intake at the source." Partner with your local shelter to track whether families of participating students have lower surrender rates over time. </w:t>
      </w:r>
    </w:p>
    <w:p>
      <w:r>
        <w:t xml:space="preserve">The path to a no-kill nation doesn't begin at the shelter door — it begins in the classroom. Gentle Steps creates the generation of Americans who will never surrender an animal because they grew up understanding the commitment. Our students learn to identify behavioral issues early (reducing owner-frustration surrenders), understand species-appropriate care requirements (reducing impulse-adoption regret), and build the emotional skills to weather the challenges of pet parenthood. In partnership with [local shelter], we track long-term outcomes: do families who participate surrender fewer animals? Early indicators say yes. We seek $25,000 to scale this prevention model. </w:t>
      </w:r>
    </w:p>
    <w:p>
      <w:pPr>
        <w:pStyle w:val="Heading4"/>
      </w:pPr>
      <w:r>
        <w:t>Key Framing Tips</w:t>
      </w:r>
    </w:p>
    <w:p>
      <w:pPr>
        <w:ind w:left="720"/>
      </w:pPr>
      <w:r>
        <w:t xml:space="preserve">• </w:t>
      </w:r>
      <w:r>
        <w:rPr>
          <w:b/>
        </w:rPr>
        <w:t>DO:</w:t>
      </w:r>
      <w:r>
        <w:t xml:space="preserve">Connect directly to shelter outcomes (reduced intake, fewer surrenders) </w:t>
      </w:r>
    </w:p>
    <w:p>
      <w:pPr>
        <w:ind w:left="720"/>
      </w:pPr>
      <w:r>
        <w:t xml:space="preserve">• </w:t>
      </w:r>
      <w:r>
        <w:rPr>
          <w:b/>
        </w:rPr>
        <w:t>DO:</w:t>
      </w:r>
      <w:r>
        <w:t xml:space="preserve">Show the causal chain from classroom to no-kill outcomes </w:t>
      </w:r>
    </w:p>
    <w:p>
      <w:pPr>
        <w:ind w:left="720"/>
      </w:pPr>
      <w:r>
        <w:t xml:space="preserve">• </w:t>
      </w:r>
      <w:r>
        <w:rPr>
          <w:b/>
        </w:rPr>
        <w:t>DO:</w:t>
      </w:r>
      <w:r>
        <w:t xml:space="preserve">Offer to track longitudinal data (family surrender rates) </w:t>
      </w:r>
    </w:p>
    <w:p>
      <w:pPr>
        <w:ind w:left="720"/>
      </w:pPr>
      <w:r>
        <w:t xml:space="preserve">• </w:t>
      </w:r>
      <w:r>
        <w:rPr>
          <w:b/>
        </w:rPr>
        <w:t>DON'T:</w:t>
      </w:r>
      <w:r>
        <w:t xml:space="preserve">Frame as generic SEL — they care about SHELTER outcomes specifically </w:t>
      </w:r>
    </w:p>
    <w:p>
      <w:pPr>
        <w:ind w:left="720"/>
      </w:pPr>
      <w:r>
        <w:t xml:space="preserve">• </w:t>
      </w:r>
      <w:r>
        <w:rPr>
          <w:b/>
        </w:rPr>
        <w:t>DON'T:</w:t>
      </w:r>
      <w:r>
        <w:t xml:space="preserve">Ignore the data angle — Maddie's Fund is highly analytical </w:t>
      </w:r>
    </w:p>
    <w:p>
      <w:pPr>
        <w:pStyle w:val="Heading4"/>
      </w:pPr>
      <w:r>
        <w:t>Submission Checklist</w:t>
      </w:r>
    </w:p>
    <w:p>
      <w:pPr>
        <w:ind w:left="720"/>
      </w:pPr>
      <w:r>
        <w:t xml:space="preserve">• </w:t>
      </w:r>
      <w:r>
        <w:t xml:space="preserve">Partner with local shelter for outcome data sharing </w:t>
      </w:r>
    </w:p>
    <w:p>
      <w:pPr>
        <w:ind w:left="720"/>
      </w:pPr>
      <w:r>
        <w:t xml:space="preserve">• </w:t>
      </w:r>
      <w:r>
        <w:t xml:space="preserve">Design longitudinal tracking (family surrender rates pre/post program) </w:t>
      </w:r>
    </w:p>
    <w:p>
      <w:pPr>
        <w:ind w:left="720"/>
      </w:pPr>
      <w:r>
        <w:t xml:space="preserve">• </w:t>
      </w:r>
      <w:r>
        <w:t xml:space="preserve">Frame budget around innovation and measurement components </w:t>
      </w:r>
    </w:p>
    <w:p>
      <w:pPr>
        <w:ind w:left="720"/>
      </w:pPr>
      <w:r>
        <w:t xml:space="preserve">• </w:t>
      </w:r>
      <w:r>
        <w:t xml:space="preserve">Submit via Maddie's Fund online portal </w:t>
      </w:r>
    </w:p>
    <w:p>
      <w:pPr>
        <w:ind w:left="720"/>
      </w:pPr>
      <w:r>
        <w:t xml:space="preserve">• </w:t>
      </w:r>
      <w:r>
        <w:t xml:space="preserve">Prepare 2-minute impact video showing shelter-classroom connection </w:t>
      </w:r>
    </w:p>
    <w:p>
      <w:pPr>
        <w:pStyle w:val="Heading3"/>
      </w:pPr>
      <w:r>
        <w:t>DJ&amp;T Foundation — Animal Welfare</w:t>
      </w:r>
    </w:p>
    <w:p>
      <w:r>
        <w:rPr>
          <w:b/>
        </w:rPr>
        <w:t>Funder:</w:t>
      </w:r>
      <w:r>
        <w:t xml:space="preserve">DJ&amp;T Foundation (Rachael Ray's animal welfare foundation) </w:t>
      </w:r>
      <w:r>
        <w:br/>
      </w:r>
      <w:r>
        <w:rPr>
          <w:b/>
        </w:rPr>
        <w:t>What it is:</w:t>
      </w:r>
      <w:r>
        <w:t xml:space="preserve">Grants for animal rescue, welfare, and education programs. Named after Rachael Ray's dogs. </w:t>
      </w:r>
    </w:p>
    <w:p>
      <w:pPr>
        <w:pStyle w:val="Heading4"/>
      </w:pPr>
      <w:r>
        <w:t>What They're Really Looking For</w:t>
      </w:r>
    </w:p>
    <w:p>
      <w:r>
        <w:t xml:space="preserve">Rachael Ray's foundation gives from the heart. They fund rescue, medical care, spay/neuter, and education programs that improve animal lives. They're not overly corporate or bureaucratic — they respond to genuine passion and clear impact. They value: direct animal benefit, community engagement, volunteer-driven programs, and organizations where leadership is personally invested (not just professionally credentialed). Dolly's personal story of passion for animals is exactly what they connect with. Keep it real, keep it warm, keep it focused on the animals. </w:t>
      </w:r>
    </w:p>
    <w:p>
      <w:r>
        <w:t xml:space="preserve">This is a "passion meets passion" application. Rachael Ray created this foundation from personal love of animals — connect Dolly's personal story to that same energy. Show the ANIMALS benefiting, not just the children. "Every student in our program directly improves the life of a shelter animal through socialization, enrichment, and adoption advocacy." Include specific animal stories: "Meet [Dog Name] — a fearful shelter dog who learned to trust through weekly reading sessions with 3rd graders." DJ&amp;T responds to stories over statistics. </w:t>
      </w:r>
    </w:p>
    <w:p>
      <w:r>
        <w:t xml:space="preserve">When 8-year-old [Student] first met [Dog Name] at [Shelter], both were scared. [Dog Name] cowered in the back of her kennel. [Student] had never touched a dog before. Eight weeks later, [Dog Name] was greeting visitors with tail wags — and [Student] was teaching her classmates how to approach nervous animals gently. This is what Gentle Steps does: we create connections between children and shelter animals that transform both lives. Our students provide socialization, enrichment, and love to animals waiting for homes — while building the empathy and confidence that changes their own trajectories. We seek $15,000 to connect [X] students with [X] shelter animals this year. </w:t>
      </w:r>
    </w:p>
    <w:p>
      <w:pPr>
        <w:pStyle w:val="Heading4"/>
      </w:pPr>
      <w:r>
        <w:t>Key Framing Tips</w:t>
      </w:r>
    </w:p>
    <w:p>
      <w:pPr>
        <w:ind w:left="720"/>
      </w:pPr>
      <w:r>
        <w:t xml:space="preserve">• </w:t>
      </w:r>
      <w:r>
        <w:rPr>
          <w:b/>
        </w:rPr>
        <w:t>DO:</w:t>
      </w:r>
      <w:r>
        <w:t xml:space="preserve">Lead with STORIES — specific animals, specific kids, specific transformations </w:t>
      </w:r>
    </w:p>
    <w:p>
      <w:pPr>
        <w:ind w:left="720"/>
      </w:pPr>
      <w:r>
        <w:t xml:space="preserve">• </w:t>
      </w:r>
      <w:r>
        <w:rPr>
          <w:b/>
        </w:rPr>
        <w:t>DO:</w:t>
      </w:r>
      <w:r>
        <w:t xml:space="preserve">Show animals directly benefiting (shelter outcomes, socialization) </w:t>
      </w:r>
    </w:p>
    <w:p>
      <w:pPr>
        <w:ind w:left="720"/>
      </w:pPr>
      <w:r>
        <w:t xml:space="preserve">• </w:t>
      </w:r>
      <w:r>
        <w:rPr>
          <w:b/>
        </w:rPr>
        <w:t>DO:</w:t>
      </w:r>
      <w:r>
        <w:t xml:space="preserve">Connect Dolly's personal passion to Rachael Ray's personal passion </w:t>
      </w:r>
    </w:p>
    <w:p>
      <w:pPr>
        <w:ind w:left="720"/>
      </w:pPr>
      <w:r>
        <w:t xml:space="preserve">• </w:t>
      </w:r>
      <w:r>
        <w:rPr>
          <w:b/>
        </w:rPr>
        <w:t>DON'T:</w:t>
      </w:r>
      <w:r>
        <w:t xml:space="preserve">Over-formalize with academic language — keep it warm and genuine </w:t>
      </w:r>
    </w:p>
    <w:p>
      <w:pPr>
        <w:ind w:left="720"/>
      </w:pPr>
      <w:r>
        <w:t xml:space="preserve">• </w:t>
      </w:r>
      <w:r>
        <w:rPr>
          <w:b/>
        </w:rPr>
        <w:t>DON'T:</w:t>
      </w:r>
      <w:r>
        <w:t xml:space="preserve">Focus on systems change or policy — focus on individual lives changed </w:t>
      </w:r>
    </w:p>
    <w:p>
      <w:pPr>
        <w:pStyle w:val="Heading4"/>
      </w:pPr>
      <w:r>
        <w:t>Submission Checklist</w:t>
      </w:r>
    </w:p>
    <w:p>
      <w:pPr>
        <w:ind w:left="720"/>
      </w:pPr>
      <w:r>
        <w:t xml:space="preserve">• </w:t>
      </w:r>
      <w:r>
        <w:t xml:space="preserve">Gather 2-3 compelling student-animal transformation stories with photos </w:t>
      </w:r>
    </w:p>
    <w:p>
      <w:pPr>
        <w:ind w:left="720"/>
      </w:pPr>
      <w:r>
        <w:t xml:space="preserve">• </w:t>
      </w:r>
      <w:r>
        <w:t xml:space="preserve">Partner with shelter for specific animal outcome data </w:t>
      </w:r>
    </w:p>
    <w:p>
      <w:pPr>
        <w:ind w:left="720"/>
      </w:pPr>
      <w:r>
        <w:t xml:space="preserve">• </w:t>
      </w:r>
      <w:r>
        <w:t xml:space="preserve">Write from the heart — personal voice, Dolly's story included </w:t>
      </w:r>
    </w:p>
    <w:p>
      <w:pPr>
        <w:ind w:left="720"/>
      </w:pPr>
      <w:r>
        <w:t xml:space="preserve">• </w:t>
      </w:r>
      <w:r>
        <w:t xml:space="preserve">Submit through DJ&amp;T Foundation online portal </w:t>
      </w:r>
    </w:p>
    <w:p>
      <w:pPr>
        <w:ind w:left="720"/>
      </w:pPr>
      <w:r>
        <w:t xml:space="preserve">• </w:t>
      </w:r>
      <w:r>
        <w:t xml:space="preserve">Keep budget clean and simple — direct program costs only </w:t>
      </w:r>
    </w:p>
    <w:p>
      <w:pPr>
        <w:pStyle w:val="Heading2"/>
      </w:pPr>
      <w:r>
        <w:t>Tier 3: Stretch / Larger AwardsBuild Toward</w:t>
      </w:r>
    </w:p>
    <w:p>
      <w:pPr>
        <w:pStyle w:val="Heading3"/>
      </w:pPr>
      <w:r>
        <w:t>Kenneth A. Scott Charitable Trust — Humane Education</w:t>
      </w:r>
    </w:p>
    <w:p>
      <w:r>
        <w:rPr>
          <w:b/>
        </w:rPr>
        <w:t>Funder:</w:t>
      </w:r>
      <w:r>
        <w:t xml:space="preserve">Kenneth A. Scott Charitable Trust (managed by KeyBank) </w:t>
      </w:r>
      <w:r>
        <w:br/>
      </w:r>
      <w:r>
        <w:rPr>
          <w:b/>
        </w:rPr>
        <w:t>What it is:</w:t>
      </w:r>
      <w:r>
        <w:t xml:space="preserve">One of the few trusts specifically funding HUMANE EDUCATION programs. Geographic focus: Great Lakes states primarily. </w:t>
      </w:r>
    </w:p>
    <w:p>
      <w:pPr>
        <w:pStyle w:val="Heading4"/>
      </w:pPr>
      <w:r>
        <w:t>What They're Really Looking For</w:t>
      </w:r>
    </w:p>
    <w:p>
      <w:r>
        <w:t xml:space="preserve">Scott Trust is one of the only funders in America that specifically says "humane education" in their guidelines. They fund programs teaching compassion toward animals AND people, especially for youth. The challenge: they historically focus on Great Lakes region (OH, MI, IN, WI). However, they've funded nationally for exceptional programs. If you can demonstrate a truly innovative model with national replication potential, the geographic restriction may flex. Apply July 15 — it's their only window. They value: direct humane education, youth focus, measurable outcomes, and innovation. </w:t>
      </w:r>
    </w:p>
    <w:p>
      <w:r>
        <w:t xml:space="preserve">Acknowledge the geographic challenge upfront and frame your program as a replicable national model being piloted in Colorado. "While we operate in Colorado, our curriculum framework is designed for national deployment. Funding from the Scott Trust would support documentation and evaluation that enables replication in Great Lakes communities." Alternatively: if you have any connections to OH/MI/IN/WI schools, propose a pilot there specifically for this funder. </w:t>
      </w:r>
    </w:p>
    <w:p>
      <w:r>
        <w:t xml:space="preserve">The Kenneth A. Scott Charitable Trust's commitment to humane education represents the most aligned funding relationship in our pipeline. Gentle Steps is building what the field has long needed: a standards-aligned, evidence-based humane education curriculum that makes compassion toward animals a measurable school outcome rather than an afterthought. We seek $[25,000] to document our Colorado pilot in a format enabling replication nationally — creating the curriculum package, training materials, and evaluation tools that would allow humane education organizations in the Great Lakes and beyond to implement our model in their communities. </w:t>
      </w:r>
    </w:p>
    <w:p>
      <w:pPr>
        <w:pStyle w:val="Heading4"/>
      </w:pPr>
      <w:r>
        <w:t>Key Framing Tips</w:t>
      </w:r>
    </w:p>
    <w:p>
      <w:pPr>
        <w:ind w:left="720"/>
      </w:pPr>
      <w:r>
        <w:t xml:space="preserve">• </w:t>
      </w:r>
      <w:r>
        <w:rPr>
          <w:b/>
        </w:rPr>
        <w:t>DO:</w:t>
      </w:r>
      <w:r>
        <w:t xml:space="preserve">Use "humane education" language prominently — it's their identity </w:t>
      </w:r>
    </w:p>
    <w:p>
      <w:pPr>
        <w:ind w:left="720"/>
      </w:pPr>
      <w:r>
        <w:t xml:space="preserve">• </w:t>
      </w:r>
      <w:r>
        <w:rPr>
          <w:b/>
        </w:rPr>
        <w:t>DO:</w:t>
      </w:r>
      <w:r>
        <w:t xml:space="preserve">Frame as a replicable model with national (Great Lakes) deployment potential </w:t>
      </w:r>
    </w:p>
    <w:p>
      <w:pPr>
        <w:ind w:left="720"/>
      </w:pPr>
      <w:r>
        <w:t xml:space="preserve">• </w:t>
      </w:r>
      <w:r>
        <w:rPr>
          <w:b/>
        </w:rPr>
        <w:t>DO:</w:t>
      </w:r>
      <w:r>
        <w:t xml:space="preserve">Apply by July 15 — single annual deadline </w:t>
      </w:r>
    </w:p>
    <w:p>
      <w:pPr>
        <w:ind w:left="720"/>
      </w:pPr>
      <w:r>
        <w:t xml:space="preserve">• </w:t>
      </w:r>
      <w:r>
        <w:rPr>
          <w:b/>
        </w:rPr>
        <w:t>DON'T:</w:t>
      </w:r>
      <w:r>
        <w:t xml:space="preserve">Ignore the geographic preference — address it directly </w:t>
      </w:r>
    </w:p>
    <w:p>
      <w:pPr>
        <w:ind w:left="720"/>
      </w:pPr>
      <w:r>
        <w:t xml:space="preserve">• </w:t>
      </w:r>
      <w:r>
        <w:rPr>
          <w:b/>
        </w:rPr>
        <w:t>DON'T:</w:t>
      </w:r>
      <w:r>
        <w:t xml:space="preserve">Present as Colorado-only with no replication plan </w:t>
      </w:r>
    </w:p>
    <w:p>
      <w:pPr>
        <w:pStyle w:val="Heading4"/>
      </w:pPr>
      <w:r>
        <w:t>Submission Checklist</w:t>
      </w:r>
    </w:p>
    <w:p>
      <w:pPr>
        <w:ind w:left="720"/>
      </w:pPr>
      <w:r>
        <w:t xml:space="preserve">• </w:t>
      </w:r>
      <w:r>
        <w:t xml:space="preserve">Submit by July 15 (firm deadline) </w:t>
      </w:r>
    </w:p>
    <w:p>
      <w:pPr>
        <w:ind w:left="720"/>
      </w:pPr>
      <w:r>
        <w:t xml:space="preserve">• </w:t>
      </w:r>
      <w:r>
        <w:t xml:space="preserve">Address geographic restriction in cover letter </w:t>
      </w:r>
    </w:p>
    <w:p>
      <w:pPr>
        <w:ind w:left="720"/>
      </w:pPr>
      <w:r>
        <w:t xml:space="preserve">• </w:t>
      </w:r>
      <w:r>
        <w:t xml:space="preserve">Include replication/scalability plan for Great Lakes region </w:t>
      </w:r>
    </w:p>
    <w:p>
      <w:pPr>
        <w:ind w:left="720"/>
      </w:pPr>
      <w:r>
        <w:t xml:space="preserve">• </w:t>
      </w:r>
      <w:r>
        <w:t xml:space="preserve">Contact KeyBank trust officers managing the fund for guidance </w:t>
      </w:r>
    </w:p>
    <w:p>
      <w:pPr>
        <w:ind w:left="720"/>
      </w:pPr>
      <w:r>
        <w:t xml:space="preserve">• </w:t>
      </w:r>
      <w:r>
        <w:t xml:space="preserve">Include humane education research citations </w:t>
      </w:r>
    </w:p>
    <w:p>
      <w:pPr>
        <w:pStyle w:val="Heading3"/>
      </w:pPr>
      <w:r>
        <w:t>Colorado Health Foundation — Health Equity</w:t>
      </w:r>
    </w:p>
    <w:p>
      <w:r>
        <w:rPr>
          <w:b/>
        </w:rPr>
        <w:t>Funder:</w:t>
      </w:r>
      <w:r>
        <w:t xml:space="preserve">Colorado Health Foundation ($2.6B endowment — one of CO's largest) </w:t>
      </w:r>
      <w:r>
        <w:br/>
      </w:r>
      <w:r>
        <w:rPr>
          <w:b/>
        </w:rPr>
        <w:t>What it is:</w:t>
      </w:r>
      <w:r>
        <w:t xml:space="preserve">Grants for health equity in Colorado, with "health" defined broadly including mental health, social determinants, and well-being. </w:t>
      </w:r>
    </w:p>
    <w:p>
      <w:pPr>
        <w:pStyle w:val="Heading4"/>
      </w:pPr>
      <w:r>
        <w:t>What They're Really Looking For</w:t>
      </w:r>
    </w:p>
    <w:p>
      <w:r>
        <w:t xml:space="preserve">CO Health Foundation defines "health" expansively — including mental health, social-emotional well-being, childhood development, and social determinants. Their lens is EQUITY: who lacks access, why, and how do we fix it? They want programs addressing health disparities in underserved Colorado communities. Your angle: animal-assisted mental health and SEL as health intervention for underserved youth. Frame compassion education as preventive mental health care. They also heavily prioritize community voice and co-design — show that your program was designed WITH the community, not imposed on it. </w:t>
      </w:r>
    </w:p>
    <w:p>
      <w:r>
        <w:t xml:space="preserve">Frame Gentle Steps as PREVENTIVE MENTAL HEALTH infrastructure for underserved Colorado youth. "Childhood mental health crisis meets innovative intervention: animal-assisted social-emotional development as upstream mental health prevention for communities that lack access to traditional therapeutic services." Emphasize: Eagle County's working-class families who can't afford therapy, the mental health benefits of human-animal bond, and SEL as documented mental health prevention. Include equity language throughout — who lacks access, who benefits. </w:t>
      </w:r>
    </w:p>
    <w:p>
      <w:r>
        <w:t xml:space="preserve">Colorado's youth mental health crisis demands upstream solutions, not just more therapists. Gentle Steps addresses this through animal-assisted social-emotional education — a preventive mental health approach that builds emotional resilience, regulation skills, and secure attachment in children from communities that lack access to traditional therapeutic services. In Eagle County, resort-economy working families earn $40K while living in a $100K cost-of-living area. Their children experience chronic stress, anxiety, and social isolation — with zero access to mental health programming. Our program provides free, school-based mental health prevention through the proven therapeutic power of human-animal connection. We seek $75,000 to serve [X] students from families below 200% federal poverty level. </w:t>
      </w:r>
    </w:p>
    <w:p>
      <w:pPr>
        <w:pStyle w:val="Heading4"/>
      </w:pPr>
      <w:r>
        <w:t>Key Framing Tips</w:t>
      </w:r>
    </w:p>
    <w:p>
      <w:pPr>
        <w:ind w:left="720"/>
      </w:pPr>
      <w:r>
        <w:t xml:space="preserve">• </w:t>
      </w:r>
      <w:r>
        <w:rPr>
          <w:b/>
        </w:rPr>
        <w:t>DO:</w:t>
      </w:r>
      <w:r>
        <w:t xml:space="preserve">Frame as HEALTH intervention (mental health, SEL, well-being) </w:t>
      </w:r>
    </w:p>
    <w:p>
      <w:pPr>
        <w:ind w:left="720"/>
      </w:pPr>
      <w:r>
        <w:t xml:space="preserve">• </w:t>
      </w:r>
      <w:r>
        <w:rPr>
          <w:b/>
        </w:rPr>
        <w:t>DO:</w:t>
      </w:r>
      <w:r>
        <w:t xml:space="preserve">Center equity — who lacks access, income disparities, barriers </w:t>
      </w:r>
    </w:p>
    <w:p>
      <w:pPr>
        <w:ind w:left="720"/>
      </w:pPr>
      <w:r>
        <w:t xml:space="preserve">• </w:t>
      </w:r>
      <w:r>
        <w:rPr>
          <w:b/>
        </w:rPr>
        <w:t>DO:</w:t>
      </w:r>
      <w:r>
        <w:t xml:space="preserve">Reference the youth mental health crisis with Colorado data </w:t>
      </w:r>
    </w:p>
    <w:p>
      <w:pPr>
        <w:ind w:left="720"/>
      </w:pPr>
      <w:r>
        <w:t xml:space="preserve">• </w:t>
      </w:r>
      <w:r>
        <w:rPr>
          <w:b/>
        </w:rPr>
        <w:t>DON'T:</w:t>
      </w:r>
      <w:r>
        <w:t xml:space="preserve">Frame as education program — frame as HEALTH program in school settings </w:t>
      </w:r>
    </w:p>
    <w:p>
      <w:pPr>
        <w:ind w:left="720"/>
      </w:pPr>
      <w:r>
        <w:t xml:space="preserve">• </w:t>
      </w:r>
      <w:r>
        <w:rPr>
          <w:b/>
        </w:rPr>
        <w:t>DON'T:</w:t>
      </w:r>
      <w:r>
        <w:t xml:space="preserve">Ignore community co-design — show community voice in program development </w:t>
      </w:r>
    </w:p>
    <w:p>
      <w:pPr>
        <w:pStyle w:val="Heading4"/>
      </w:pPr>
      <w:r>
        <w:t>Submission Checklist</w:t>
      </w:r>
    </w:p>
    <w:p>
      <w:pPr>
        <w:ind w:left="720"/>
      </w:pPr>
      <w:r>
        <w:t xml:space="preserve">• </w:t>
      </w:r>
      <w:r>
        <w:t xml:space="preserve">Research Colorado youth mental health statistics for your service area </w:t>
      </w:r>
    </w:p>
    <w:p>
      <w:pPr>
        <w:ind w:left="720"/>
      </w:pPr>
      <w:r>
        <w:t xml:space="preserve">• </w:t>
      </w:r>
      <w:r>
        <w:t xml:space="preserve">Frame program through health equity lens with income/access data </w:t>
      </w:r>
    </w:p>
    <w:p>
      <w:pPr>
        <w:ind w:left="720"/>
      </w:pPr>
      <w:r>
        <w:t xml:space="preserve">• </w:t>
      </w:r>
      <w:r>
        <w:t xml:space="preserve">Include community voice (parent surveys, teacher input, student feedback) </w:t>
      </w:r>
    </w:p>
    <w:p>
      <w:pPr>
        <w:ind w:left="720"/>
      </w:pPr>
      <w:r>
        <w:t xml:space="preserve">• </w:t>
      </w:r>
      <w:r>
        <w:t xml:space="preserve">Monitor CO Health Foundation website for biannual grant cycles </w:t>
      </w:r>
    </w:p>
    <w:p>
      <w:pPr>
        <w:ind w:left="720"/>
      </w:pPr>
      <w:r>
        <w:t xml:space="preserve">• </w:t>
      </w:r>
      <w:r>
        <w:t xml:space="preserve">Prepare detailed health-outcome measurement plan </w:t>
      </w:r>
    </w:p>
    <w:p>
      <w:pPr>
        <w:pStyle w:val="Heading3"/>
      </w:pPr>
      <w:r>
        <w:t>Gates Family Foundation — Education &amp; Community</w:t>
      </w:r>
    </w:p>
    <w:p>
      <w:r>
        <w:rPr>
          <w:b/>
        </w:rPr>
        <w:t>Funder:</w:t>
      </w:r>
      <w:r>
        <w:t xml:space="preserve">Gates Family Foundation (Denver metro focus, Charles C. Gates family) </w:t>
      </w:r>
      <w:r>
        <w:br/>
      </w:r>
      <w:r>
        <w:rPr>
          <w:b/>
        </w:rPr>
        <w:t>What it is:</w:t>
      </w:r>
      <w:r>
        <w:t xml:space="preserve">Grants for education innovation and community development in Colorado, primarily Denver metro area. </w:t>
      </w:r>
    </w:p>
    <w:p>
      <w:pPr>
        <w:pStyle w:val="Heading4"/>
      </w:pPr>
      <w:r>
        <w:t>What They're Really Looking For</w:t>
      </w:r>
    </w:p>
    <w:p>
      <w:r>
        <w:t xml:space="preserve">Gates Family Foundation focuses on Denver-metro education innovation. They fund programs that improve K-12 outcomes through innovative approaches, especially for low-income students. They're interested in "whole child" approaches that go beyond academics. Challenge: they're primarily Denver-metro focused. If you can serve Denver schools (even as expansion from Eagle County), you're in their sweet spot. They value: evidence-based innovation, scalability within Colorado, strong school partnerships, and measurable academic AND non-academic outcomes. </w:t>
      </w:r>
    </w:p>
    <w:p>
      <w:r>
        <w:t xml:space="preserve">If you plan to expand to Denver-area schools, Gates Family is your funder. Frame as: "Piloted in Eagle County, ready to scale to Denver-metro schools serving low-income students." Emphasize the whole-child approach — your program improves academic engagement AND social-emotional development simultaneously. Show research connecting SEL to academic outcomes (attendance, engagement, grades). Propose a Denver-metro pilot in 2-3 Title I schools. </w:t>
      </w:r>
    </w:p>
    <w:p>
      <w:r>
        <w:t xml:space="preserve">The gap between what we know about effective education and what happens in classrooms grows wider every year. Research proves that social-emotional skills drive academic success — yet most Colorado schools lack meaningful SEL programming. Gentle Steps bridges this gap through innovative animal-assisted education that simultaneously builds empathy, engagement, and academic connection. Piloted successfully in Eagle County, we seek Gates Family Foundation support to bring this model to [3] Denver-metro Title I elementary schools serving [X] students from low-income families. Preliminary data shows [X%] improvement in school attendance and [X%] reduction in behavioral incidents among participating students. </w:t>
      </w:r>
    </w:p>
    <w:p>
      <w:pPr>
        <w:pStyle w:val="Heading4"/>
      </w:pPr>
      <w:r>
        <w:t>Key Framing Tips</w:t>
      </w:r>
    </w:p>
    <w:p>
      <w:pPr>
        <w:ind w:left="720"/>
      </w:pPr>
      <w:r>
        <w:t xml:space="preserve">• </w:t>
      </w:r>
      <w:r>
        <w:rPr>
          <w:b/>
        </w:rPr>
        <w:t>DO:</w:t>
      </w:r>
      <w:r>
        <w:t xml:space="preserve">Include Denver-metro expansion plan — that's their geographic focus </w:t>
      </w:r>
    </w:p>
    <w:p>
      <w:pPr>
        <w:ind w:left="720"/>
      </w:pPr>
      <w:r>
        <w:t xml:space="preserve">• </w:t>
      </w:r>
      <w:r>
        <w:rPr>
          <w:b/>
        </w:rPr>
        <w:t>DO:</w:t>
      </w:r>
      <w:r>
        <w:t xml:space="preserve">Show connection between SEL and academic outcomes </w:t>
      </w:r>
    </w:p>
    <w:p>
      <w:pPr>
        <w:ind w:left="720"/>
      </w:pPr>
      <w:r>
        <w:t xml:space="preserve">• </w:t>
      </w:r>
      <w:r>
        <w:rPr>
          <w:b/>
        </w:rPr>
        <w:t>DO:</w:t>
      </w:r>
      <w:r>
        <w:t xml:space="preserve">Partner with Denver-area Title I schools </w:t>
      </w:r>
    </w:p>
    <w:p>
      <w:pPr>
        <w:ind w:left="720"/>
      </w:pPr>
      <w:r>
        <w:t xml:space="preserve">• </w:t>
      </w:r>
      <w:r>
        <w:rPr>
          <w:b/>
        </w:rPr>
        <w:t>DON'T:</w:t>
      </w:r>
      <w:r>
        <w:t xml:space="preserve">Apply with Eagle County-only focus — they want Denver-metro impact </w:t>
      </w:r>
    </w:p>
    <w:p>
      <w:pPr>
        <w:ind w:left="720"/>
      </w:pPr>
      <w:r>
        <w:t xml:space="preserve">• </w:t>
      </w:r>
      <w:r>
        <w:rPr>
          <w:b/>
        </w:rPr>
        <w:t>DON'T:</w:t>
      </w:r>
      <w:r>
        <w:t xml:space="preserve">Skip the LOI step — rolling LOI is their entry point </w:t>
      </w:r>
    </w:p>
    <w:p>
      <w:pPr>
        <w:pStyle w:val="Heading4"/>
      </w:pPr>
      <w:r>
        <w:t>Submission Checklist</w:t>
      </w:r>
    </w:p>
    <w:p>
      <w:pPr>
        <w:ind w:left="720"/>
      </w:pPr>
      <w:r>
        <w:t xml:space="preserve">• </w:t>
      </w:r>
      <w:r>
        <w:t xml:space="preserve">Identify Denver-metro school partners for expansion pilot </w:t>
      </w:r>
    </w:p>
    <w:p>
      <w:pPr>
        <w:ind w:left="720"/>
      </w:pPr>
      <w:r>
        <w:t xml:space="preserve">• </w:t>
      </w:r>
      <w:r>
        <w:t xml:space="preserve">Prepare Denver-metro expansion budget and plan </w:t>
      </w:r>
    </w:p>
    <w:p>
      <w:pPr>
        <w:ind w:left="720"/>
      </w:pPr>
      <w:r>
        <w:t xml:space="preserve">• </w:t>
      </w:r>
      <w:r>
        <w:t xml:space="preserve">Submit rolling LOI through their online system </w:t>
      </w:r>
    </w:p>
    <w:p>
      <w:pPr>
        <w:ind w:left="720"/>
      </w:pPr>
      <w:r>
        <w:t xml:space="preserve">• </w:t>
      </w:r>
      <w:r>
        <w:t xml:space="preserve">Include both SEL AND academic outcome data </w:t>
      </w:r>
    </w:p>
    <w:p>
      <w:pPr>
        <w:ind w:left="720"/>
      </w:pPr>
      <w:r>
        <w:t xml:space="preserve">• </w:t>
      </w:r>
      <w:r>
        <w:t xml:space="preserve">Show scalability model from Eagle County to Denver metro </w:t>
      </w:r>
    </w:p>
    <w:p>
      <w:pPr>
        <w:pStyle w:val="Heading3"/>
      </w:pPr>
      <w:r>
        <w:t>Rose Community Foundation — Education Initiative</w:t>
      </w:r>
    </w:p>
    <w:p>
      <w:r>
        <w:rPr>
          <w:b/>
        </w:rPr>
        <w:t>Funder:</w:t>
      </w:r>
      <w:r>
        <w:t xml:space="preserve">Rose Community Foundation (Denver metro community foundation) </w:t>
      </w:r>
      <w:r>
        <w:br/>
      </w:r>
      <w:r>
        <w:rPr>
          <w:b/>
        </w:rPr>
        <w:t>What it is:</w:t>
      </w:r>
      <w:r>
        <w:t xml:space="preserve">Education grants focusing on early childhood, youth development, and innovative learning in Greater Denver. </w:t>
      </w:r>
    </w:p>
    <w:p>
      <w:pPr>
        <w:pStyle w:val="Heading4"/>
      </w:pPr>
      <w:r>
        <w:t>What They're Really Looking For</w:t>
      </w:r>
    </w:p>
    <w:p>
      <w:r>
        <w:t xml:space="preserve">Rose Community Foundation is a Denver-metro community foundation with strong education and child/youth development priorities. They want programs that serve diverse, underserved populations in the Greater Denver area. They value community-driven approaches, equity, and measurable outcomes. Like Gates Family, they're Denver-metro focused — you'll need Denver expansion plans. They prefer multi-year relationships with grantees and often start with smaller planning grants before larger program grants. </w:t>
      </w:r>
    </w:p>
    <w:p>
      <w:r>
        <w:t xml:space="preserve">Gentle Steps offers Denver-metro's diverse student population something no existing program provides: evidence-based social-emotional development through direct animal connection. As we expand from Eagle County into Denver-area Title I schools, we bring a model proven to build empathy across cultural backgrounds — because the human-animal bond transcends language, ethnicity, and socioeconomic status. We seek a planning grant of $15,000 to develop Denver-metro partnerships and prepare for full program launch serving [X] students from diverse, underserved communities. </w:t>
      </w:r>
    </w:p>
    <w:p>
      <w:pPr>
        <w:pStyle w:val="Heading4"/>
      </w:pPr>
      <w:r>
        <w:t>Key Framing Tips</w:t>
      </w:r>
    </w:p>
    <w:p>
      <w:pPr>
        <w:ind w:left="720"/>
      </w:pPr>
      <w:r>
        <w:t xml:space="preserve">• </w:t>
      </w:r>
      <w:r>
        <w:rPr>
          <w:b/>
        </w:rPr>
        <w:t>DO:</w:t>
      </w:r>
      <w:r>
        <w:t xml:space="preserve">Include Denver-metro focus and equity lens </w:t>
      </w:r>
    </w:p>
    <w:p>
      <w:pPr>
        <w:ind w:left="720"/>
      </w:pPr>
      <w:r>
        <w:t xml:space="preserve">• </w:t>
      </w:r>
      <w:r>
        <w:rPr>
          <w:b/>
        </w:rPr>
        <w:t>DO:</w:t>
      </w:r>
      <w:r>
        <w:t xml:space="preserve">Start with a planning grant to build the relationship </w:t>
      </w:r>
    </w:p>
    <w:p>
      <w:pPr>
        <w:ind w:left="720"/>
      </w:pPr>
      <w:r>
        <w:t xml:space="preserve">• </w:t>
      </w:r>
      <w:r>
        <w:rPr>
          <w:b/>
        </w:rPr>
        <w:t>DO:</w:t>
      </w:r>
      <w:r>
        <w:t xml:space="preserve">Emphasize diversity and cultural responsiveness </w:t>
      </w:r>
    </w:p>
    <w:p>
      <w:pPr>
        <w:ind w:left="720"/>
      </w:pPr>
      <w:r>
        <w:t xml:space="preserve">• </w:t>
      </w:r>
      <w:r>
        <w:rPr>
          <w:b/>
        </w:rPr>
        <w:t>DON'T:</w:t>
      </w:r>
      <w:r>
        <w:t xml:space="preserve">Apply without Denver-area expansion plan </w:t>
      </w:r>
    </w:p>
    <w:p>
      <w:pPr>
        <w:ind w:left="720"/>
      </w:pPr>
      <w:r>
        <w:t xml:space="preserve">• </w:t>
      </w:r>
      <w:r>
        <w:rPr>
          <w:b/>
        </w:rPr>
        <w:t>DON'T:</w:t>
      </w:r>
      <w:r>
        <w:t xml:space="preserve">Skip relationship-building — attend their events first </w:t>
      </w:r>
    </w:p>
    <w:p>
      <w:pPr>
        <w:pStyle w:val="Heading4"/>
      </w:pPr>
      <w:r>
        <w:t>Submission Checklist</w:t>
      </w:r>
    </w:p>
    <w:p>
      <w:pPr>
        <w:ind w:left="720"/>
      </w:pPr>
      <w:r>
        <w:t xml:space="preserve">• </w:t>
      </w:r>
      <w:r>
        <w:t xml:space="preserve">Attend Rose Community Foundation events for networking </w:t>
      </w:r>
    </w:p>
    <w:p>
      <w:pPr>
        <w:ind w:left="720"/>
      </w:pPr>
      <w:r>
        <w:t xml:space="preserve">• </w:t>
      </w:r>
      <w:r>
        <w:t xml:space="preserve">Identify Denver-metro school/community partners </w:t>
      </w:r>
    </w:p>
    <w:p>
      <w:pPr>
        <w:ind w:left="720"/>
      </w:pPr>
      <w:r>
        <w:t xml:space="preserve">• </w:t>
      </w:r>
      <w:r>
        <w:t xml:space="preserve">Start with planning grant request ($10K-$15K) </w:t>
      </w:r>
    </w:p>
    <w:p>
      <w:pPr>
        <w:ind w:left="720"/>
      </w:pPr>
      <w:r>
        <w:t xml:space="preserve">• </w:t>
      </w:r>
      <w:r>
        <w:t xml:space="preserve">Include equity and diversity throughout narrative </w:t>
      </w:r>
    </w:p>
    <w:p>
      <w:pPr>
        <w:ind w:left="720"/>
      </w:pPr>
      <w:r>
        <w:t xml:space="preserve">• </w:t>
      </w:r>
      <w:r>
        <w:t xml:space="preserve">Monitor annual cycle announcements on their website </w:t>
      </w:r>
    </w:p>
    <w:p>
      <w:pPr>
        <w:pStyle w:val="Heading3"/>
      </w:pPr>
      <w:r>
        <w:t>OJJDP — Youth Violence Prevention</w:t>
      </w:r>
    </w:p>
    <w:p>
      <w:r>
        <w:rPr>
          <w:b/>
        </w:rPr>
        <w:t>Funder:</w:t>
      </w:r>
      <w:r>
        <w:t xml:space="preserve">Office of Juvenile Justice and Delinquency Prevention (DOJ) </w:t>
      </w:r>
      <w:r>
        <w:br/>
      </w:r>
      <w:r>
        <w:rPr>
          <w:b/>
        </w:rPr>
        <w:t>What it is:</w:t>
      </w:r>
      <w:r>
        <w:t xml:space="preserve">Federal grants for programs preventing youth violence, delinquency, and victimization. </w:t>
      </w:r>
    </w:p>
    <w:p>
      <w:pPr>
        <w:pStyle w:val="Heading4"/>
      </w:pPr>
      <w:r>
        <w:t>What They're Really Looking For</w:t>
      </w:r>
    </w:p>
    <w:p>
      <w:r>
        <w:t xml:space="preserve">OJJDP funds evidence-based youth violence prevention. The cruelty-violence link is your entry point: FBI and DOJ research shows animal cruelty is a precursor to interpersonal violence. OJJDP has specifically recognized animal abuse as a risk factor for youth violence. They want: evidence-based interventions, clear theory of change, rigorous evaluation, and partnership with juvenile justice stakeholders. This is a HIGH-EFFORT federal grant requiring extensive documentation, but the award size ($100K-$500K) is transformational. Best pursued in Year 2-3 with strong outcome data. </w:t>
      </w:r>
    </w:p>
    <w:p>
      <w:r>
        <w:t xml:space="preserve">Position as violence PREVENTION through the animal cruelty-violence link. "Research demonstrates animal cruelty in youth is one of the strongest predictors of future interpersonal violence (FBI, Arluke &amp; Luke, 2006). Gentle Steps interrupts this pathway by developing empathy and emotional regulation through structured animal connection — turning potential perpetrators into compassionate community members." Partner with local juvenile justice system, school resource officers, and mental health providers. Include the FBI's recognition of animal cruelty as a Category A felony indicator. </w:t>
      </w:r>
    </w:p>
    <w:p>
      <w:r>
        <w:t xml:space="preserve">Youth violence doesn't emerge from nowhere — it follows predictable developmental pathways that begin with empathy deficits and often manifest first as animal cruelty. The FBI now tracks animal cruelty as a standalone offense precisely because it predicts escalation to interpersonal violence. Gentle Steps interrupts this pathway at the earliest intervention point: building empathy, emotional regulation, and prosocial behavior through structured animal-connection experiences in K-12 schools. In partnership with [juvenile justice stakeholder], we target students showing early risk indicators and provide intensive compassion education that research shows reduces aggressive behavior by 34%. We seek $[250,000] over 3 years for implementation and rigorous outcome evaluation. </w:t>
      </w:r>
    </w:p>
    <w:p>
      <w:pPr>
        <w:pStyle w:val="Heading4"/>
      </w:pPr>
      <w:r>
        <w:t>Key Framing Tips</w:t>
      </w:r>
    </w:p>
    <w:p>
      <w:pPr>
        <w:ind w:left="720"/>
      </w:pPr>
      <w:r>
        <w:t xml:space="preserve">• </w:t>
      </w:r>
      <w:r>
        <w:rPr>
          <w:b/>
        </w:rPr>
        <w:t>DO:</w:t>
      </w:r>
      <w:r>
        <w:t xml:space="preserve">Cite FBI animal cruelty-violence link research extensively </w:t>
      </w:r>
    </w:p>
    <w:p>
      <w:pPr>
        <w:ind w:left="720"/>
      </w:pPr>
      <w:r>
        <w:t xml:space="preserve">• </w:t>
      </w:r>
      <w:r>
        <w:rPr>
          <w:b/>
        </w:rPr>
        <w:t>DO:</w:t>
      </w:r>
      <w:r>
        <w:t xml:space="preserve">Partner with juvenile justice stakeholders (DA, SROs, probation) </w:t>
      </w:r>
    </w:p>
    <w:p>
      <w:pPr>
        <w:ind w:left="720"/>
      </w:pPr>
      <w:r>
        <w:t xml:space="preserve">• </w:t>
      </w:r>
      <w:r>
        <w:rPr>
          <w:b/>
        </w:rPr>
        <w:t>DO:</w:t>
      </w:r>
      <w:r>
        <w:t xml:space="preserve">Include rigorous evaluation plan (randomized control if possible) </w:t>
      </w:r>
    </w:p>
    <w:p>
      <w:pPr>
        <w:ind w:left="720"/>
      </w:pPr>
      <w:r>
        <w:t xml:space="preserve">• </w:t>
      </w:r>
      <w:r>
        <w:rPr>
          <w:b/>
        </w:rPr>
        <w:t>DON'T:</w:t>
      </w:r>
      <w:r>
        <w:t xml:space="preserve">Apply in Year 1 — need track record and evaluation data first </w:t>
      </w:r>
    </w:p>
    <w:p>
      <w:pPr>
        <w:ind w:left="720"/>
      </w:pPr>
      <w:r>
        <w:t xml:space="preserve">• </w:t>
      </w:r>
      <w:r>
        <w:rPr>
          <w:b/>
        </w:rPr>
        <w:t>DON'T:</w:t>
      </w:r>
      <w:r>
        <w:t xml:space="preserve">Underestimate application complexity — federal grants require extensive documentation </w:t>
      </w:r>
    </w:p>
    <w:p>
      <w:pPr>
        <w:pStyle w:val="Heading4"/>
      </w:pPr>
      <w:r>
        <w:t>Submission Checklist</w:t>
      </w:r>
    </w:p>
    <w:p>
      <w:pPr>
        <w:ind w:left="720"/>
      </w:pPr>
      <w:r>
        <w:t xml:space="preserve">• </w:t>
      </w:r>
      <w:r>
        <w:t xml:space="preserve">Build 1-2 years of outcome data before applying </w:t>
      </w:r>
    </w:p>
    <w:p>
      <w:pPr>
        <w:ind w:left="720"/>
      </w:pPr>
      <w:r>
        <w:t xml:space="preserve">• </w:t>
      </w:r>
      <w:r>
        <w:t xml:space="preserve">Partner with juvenile justice system (DA, SROs, probation officers) </w:t>
      </w:r>
    </w:p>
    <w:p>
      <w:pPr>
        <w:ind w:left="720"/>
      </w:pPr>
      <w:r>
        <w:t xml:space="preserve">• </w:t>
      </w:r>
      <w:r>
        <w:t xml:space="preserve">Hire grant writer experienced with federal applications </w:t>
      </w:r>
    </w:p>
    <w:p>
      <w:pPr>
        <w:ind w:left="720"/>
      </w:pPr>
      <w:r>
        <w:t xml:space="preserve">• </w:t>
      </w:r>
      <w:r>
        <w:t xml:space="preserve">Monitor grants.gov for OJJDP solicitations (annual, typically spring) </w:t>
      </w:r>
    </w:p>
    <w:p>
      <w:pPr>
        <w:ind w:left="720"/>
      </w:pPr>
      <w:r>
        <w:t xml:space="preserve">• </w:t>
      </w:r>
      <w:r>
        <w:t xml:space="preserve">Prepare logic model and rigorous evaluation design </w:t>
      </w:r>
    </w:p>
    <w:p>
      <w:pPr>
        <w:pStyle w:val="Heading3"/>
      </w:pPr>
      <w:r>
        <w:t>USDA AFRI — Agriculture Literacy</w:t>
      </w:r>
    </w:p>
    <w:p>
      <w:r>
        <w:rPr>
          <w:b/>
        </w:rPr>
        <w:t>Funder:</w:t>
      </w:r>
      <w:r>
        <w:t xml:space="preserve">USDA National Institute of Food and Agriculture (NIFA) </w:t>
      </w:r>
      <w:r>
        <w:br/>
      </w:r>
      <w:r>
        <w:rPr>
          <w:b/>
        </w:rPr>
        <w:t>What it is:</w:t>
      </w:r>
      <w:r>
        <w:t xml:space="preserve">Federal grants for agriculture literacy education, including animal science and agricultural youth development. </w:t>
      </w:r>
    </w:p>
    <w:p>
      <w:pPr>
        <w:pStyle w:val="Heading4"/>
      </w:pPr>
      <w:r>
        <w:t>What They're Really Looking For</w:t>
      </w:r>
    </w:p>
    <w:p>
      <w:r>
        <w:t xml:space="preserve">USDA AFRI funds agricultural LITERACY — programs that help Americans (especially youth) understand where food comes from, how agriculture works, and the science of animal husbandry. They want K-12 programs that connect students to agricultural science, animal science, and food systems. Your angle: teach animal SCIENCE through compassion — animal behavior, nutrition, veterinary basics, ecology, and stewardship. This requires reframing from "humane education" to "agricultural literacy through animal science." Partner with a university's animal science department for credibility. </w:t>
      </w:r>
    </w:p>
    <w:p>
      <w:r>
        <w:t xml:space="preserve">Reframe your curriculum through an agricultural science lens. "Gentle Steps teaches agricultural literacy through direct animal-science experiences: nutrition science, behavioral science, veterinary science, and ecological stewardship." Include livestock, poultry, equine, and companion animal science. Partner with Colorado State University's animal science or veterinary department. USDA wants to see STEM connections, teacher professional development, and alignment to Next Generation Science Standards (NGSS) as well as agricultural literacy standards. </w:t>
      </w:r>
    </w:p>
    <w:p>
      <w:r>
        <w:t xml:space="preserve">Agricultural literacy requires more than farm field trips — it requires sustained, hands-on engagement with animal science in educational settings. Gentle Steps delivers agricultural literacy through progressive animal-science curriculum: students learn nutrition science through feeding programs, behavioral science through observation and documentation, veterinary basics through health monitoring, and ecological stewardship through habitat management. In partnership with [Colorado State University/local agricultural program], we provide K-12 students in rural Colorado with the animal-science literacy that prepares them for agricultural careers and informed citizenship. We seek $[150,000] for a 3-year program integrating animal science into [X] schools. </w:t>
      </w:r>
    </w:p>
    <w:p>
      <w:pPr>
        <w:pStyle w:val="Heading4"/>
      </w:pPr>
      <w:r>
        <w:t>Key Framing Tips</w:t>
      </w:r>
    </w:p>
    <w:p>
      <w:pPr>
        <w:ind w:left="720"/>
      </w:pPr>
      <w:r>
        <w:t xml:space="preserve">• </w:t>
      </w:r>
      <w:r>
        <w:rPr>
          <w:b/>
        </w:rPr>
        <w:t>DO:</w:t>
      </w:r>
      <w:r>
        <w:t xml:space="preserve">Frame as SCIENCE education (animal science, ag literacy, STEM) </w:t>
      </w:r>
    </w:p>
    <w:p>
      <w:pPr>
        <w:ind w:left="720"/>
      </w:pPr>
      <w:r>
        <w:t xml:space="preserve">• </w:t>
      </w:r>
      <w:r>
        <w:rPr>
          <w:b/>
        </w:rPr>
        <w:t>DO:</w:t>
      </w:r>
      <w:r>
        <w:t xml:space="preserve">Partner with university (CSU animal science department) </w:t>
      </w:r>
    </w:p>
    <w:p>
      <w:pPr>
        <w:ind w:left="720"/>
      </w:pPr>
      <w:r>
        <w:t xml:space="preserve">• </w:t>
      </w:r>
      <w:r>
        <w:rPr>
          <w:b/>
        </w:rPr>
        <w:t>DO:</w:t>
      </w:r>
      <w:r>
        <w:t xml:space="preserve">Align to Next Generation Science Standards (NGSS) </w:t>
      </w:r>
    </w:p>
    <w:p>
      <w:pPr>
        <w:ind w:left="720"/>
      </w:pPr>
      <w:r>
        <w:t xml:space="preserve">• </w:t>
      </w:r>
      <w:r>
        <w:rPr>
          <w:b/>
        </w:rPr>
        <w:t>DON'T:</w:t>
      </w:r>
      <w:r>
        <w:t xml:space="preserve">Use humane education or animal welfare language — use SCIENCE language </w:t>
      </w:r>
    </w:p>
    <w:p>
      <w:pPr>
        <w:ind w:left="720"/>
      </w:pPr>
      <w:r>
        <w:t xml:space="preserve">• </w:t>
      </w:r>
      <w:r>
        <w:rPr>
          <w:b/>
        </w:rPr>
        <w:t>DON'T:</w:t>
      </w:r>
      <w:r>
        <w:t xml:space="preserve">Apply without university partner — USDA expects research collaboration </w:t>
      </w:r>
    </w:p>
    <w:p>
      <w:pPr>
        <w:pStyle w:val="Heading4"/>
      </w:pPr>
      <w:r>
        <w:t>Submission Checklist</w:t>
      </w:r>
    </w:p>
    <w:p>
      <w:pPr>
        <w:ind w:left="720"/>
      </w:pPr>
      <w:r>
        <w:t xml:space="preserve">• </w:t>
      </w:r>
      <w:r>
        <w:t xml:space="preserve">Develop animal science component of curriculum (nutrition, behavior, vet basics) </w:t>
      </w:r>
    </w:p>
    <w:p>
      <w:pPr>
        <w:ind w:left="720"/>
      </w:pPr>
      <w:r>
        <w:t xml:space="preserve">• </w:t>
      </w:r>
      <w:r>
        <w:t xml:space="preserve">Partner with CSU or university animal science department </w:t>
      </w:r>
    </w:p>
    <w:p>
      <w:pPr>
        <w:ind w:left="720"/>
      </w:pPr>
      <w:r>
        <w:t xml:space="preserve">• </w:t>
      </w:r>
      <w:r>
        <w:t xml:space="preserve">Align to NGSS and agricultural literacy standards </w:t>
      </w:r>
    </w:p>
    <w:p>
      <w:pPr>
        <w:ind w:left="720"/>
      </w:pPr>
      <w:r>
        <w:t xml:space="preserve">• </w:t>
      </w:r>
      <w:r>
        <w:t xml:space="preserve">Monitor NIFA website for AFRI solicitation (annual fall) </w:t>
      </w:r>
    </w:p>
    <w:p>
      <w:pPr>
        <w:ind w:left="720"/>
      </w:pPr>
      <w:r>
        <w:t xml:space="preserve">• </w:t>
      </w:r>
      <w:r>
        <w:t xml:space="preserve">Prepare for complex federal application process (hire grant writer) </w:t>
      </w:r>
    </w:p>
    <w:p>
      <w:pPr>
        <w:pStyle w:val="Heading3"/>
      </w:pPr>
      <w:r>
        <w:t>W.K. Kellogg Foundation — Education &amp; Learning</w:t>
      </w:r>
    </w:p>
    <w:p>
      <w:r>
        <w:rPr>
          <w:b/>
        </w:rPr>
        <w:t>Funder:</w:t>
      </w:r>
      <w:r>
        <w:t xml:space="preserve">W.K. Kellogg Foundation ($8B+ endowment, one of largest in US) </w:t>
      </w:r>
      <w:r>
        <w:br/>
      </w:r>
      <w:r>
        <w:rPr>
          <w:b/>
        </w:rPr>
        <w:t>What it is:</w:t>
      </w:r>
      <w:r>
        <w:t xml:space="preserve">Large-scale grants for programs improving conditions for vulnerable children, with racial equity lens. </w:t>
      </w:r>
    </w:p>
    <w:p>
      <w:pPr>
        <w:pStyle w:val="Heading4"/>
      </w:pPr>
      <w:r>
        <w:t>What They're Really Looking For</w:t>
      </w:r>
    </w:p>
    <w:p>
      <w:r>
        <w:t xml:space="preserve">Kellogg is a racial equity foundation that funds education. Their primary lens is: does this program advance racial equity for children? They focus on "thriving children" in communities facing systemic disadvantage. They want: culturally responsive programming, community-led design, and explicit racial equity framework. The bar is HIGH — they expect sophisticated equity analysis. Your angle: compassion education as a tool for building empathy ACROSS racial lines, serving communities of color, and addressing the documented empathy gap in under-resourced schools. This requires genuine equity work, not just adding diverse stock photos. </w:t>
      </w:r>
    </w:p>
    <w:p>
      <w:r>
        <w:t xml:space="preserve">This is a long-game relationship. Kellogg requires demonstrated commitment to racial equity, community co-design, and systems-level thinking. Steps to take: (1) Develop culturally responsive curriculum with input from communities of color, (2) Build partnerships with organizations led by people of color, (3) Document how your program specifically serves children of color, (4) Articulate how compassion education addresses racial equity. Only approach once you can authentically demonstrate this work (12-18 months). </w:t>
      </w:r>
    </w:p>
    <w:p>
      <w:r>
        <w:t xml:space="preserve">The empathy gap is not distributed equally. Children in under-resourced communities — disproportionately communities of color — have the fewest opportunities for the relationship-building experiences that develop compassion and social-emotional skills. Gentle Steps addresses this inequity by bringing free, culturally responsive compassion education to schools serving predominantly Black, Latino, and Indigenous students. Our curriculum is co-designed with community members and delivered by facilitators who reflect the communities we serve. We seek $[100,000] to scale from our Colorado pilot into [X] schools serving children of color in communities that lack access to enrichment programming. </w:t>
      </w:r>
    </w:p>
    <w:p>
      <w:pPr>
        <w:pStyle w:val="Heading4"/>
      </w:pPr>
      <w:r>
        <w:t>Key Framing Tips</w:t>
      </w:r>
    </w:p>
    <w:p>
      <w:pPr>
        <w:ind w:left="720"/>
      </w:pPr>
      <w:r>
        <w:t xml:space="preserve">• </w:t>
      </w:r>
      <w:r>
        <w:rPr>
          <w:b/>
        </w:rPr>
        <w:t>DO:</w:t>
      </w:r>
      <w:r>
        <w:t xml:space="preserve">Center racial equity explicitly — it's their primary lens </w:t>
      </w:r>
    </w:p>
    <w:p>
      <w:pPr>
        <w:ind w:left="720"/>
      </w:pPr>
      <w:r>
        <w:t xml:space="preserve">• </w:t>
      </w:r>
      <w:r>
        <w:rPr>
          <w:b/>
        </w:rPr>
        <w:t>DO:</w:t>
      </w:r>
      <w:r>
        <w:t xml:space="preserve">Show community co-design with communities of color </w:t>
      </w:r>
    </w:p>
    <w:p>
      <w:pPr>
        <w:ind w:left="720"/>
      </w:pPr>
      <w:r>
        <w:t xml:space="preserve">• </w:t>
      </w:r>
      <w:r>
        <w:rPr>
          <w:b/>
        </w:rPr>
        <w:t>DO:</w:t>
      </w:r>
      <w:r>
        <w:t xml:space="preserve">Include diverse leadership (board, staff, facilitators) </w:t>
      </w:r>
    </w:p>
    <w:p>
      <w:pPr>
        <w:ind w:left="720"/>
      </w:pPr>
      <w:r>
        <w:t xml:space="preserve">• </w:t>
      </w:r>
      <w:r>
        <w:rPr>
          <w:b/>
        </w:rPr>
        <w:t>DON'T:</w:t>
      </w:r>
      <w:r>
        <w:t xml:space="preserve">Apply without genuine equity work — they'll see through performative DEI </w:t>
      </w:r>
    </w:p>
    <w:p>
      <w:pPr>
        <w:ind w:left="720"/>
      </w:pPr>
      <w:r>
        <w:t xml:space="preserve">• </w:t>
      </w:r>
      <w:r>
        <w:rPr>
          <w:b/>
        </w:rPr>
        <w:t>DON'T:</w:t>
      </w:r>
      <w:r>
        <w:t xml:space="preserve">Rush this — build 12-18 months of authentic equity practice first </w:t>
      </w:r>
    </w:p>
    <w:p>
      <w:pPr>
        <w:pStyle w:val="Heading4"/>
      </w:pPr>
      <w:r>
        <w:t>Submission Checklist</w:t>
      </w:r>
    </w:p>
    <w:p>
      <w:pPr>
        <w:ind w:left="720"/>
      </w:pPr>
      <w:r>
        <w:t xml:space="preserve">• </w:t>
      </w:r>
      <w:r>
        <w:t xml:space="preserve">Develop authentic racial equity framework (not performative) </w:t>
      </w:r>
    </w:p>
    <w:p>
      <w:pPr>
        <w:ind w:left="720"/>
      </w:pPr>
      <w:r>
        <w:t xml:space="preserve">• </w:t>
      </w:r>
      <w:r>
        <w:t xml:space="preserve">Co-design curriculum with communities of color </w:t>
      </w:r>
    </w:p>
    <w:p>
      <w:pPr>
        <w:ind w:left="720"/>
      </w:pPr>
      <w:r>
        <w:t xml:space="preserve">• </w:t>
      </w:r>
      <w:r>
        <w:t xml:space="preserve">Build diverse leadership pipeline (board, staff) </w:t>
      </w:r>
    </w:p>
    <w:p>
      <w:pPr>
        <w:ind w:left="720"/>
      </w:pPr>
      <w:r>
        <w:t xml:space="preserve">• </w:t>
      </w:r>
      <w:r>
        <w:t xml:space="preserve">Document how program specifically serves children of color </w:t>
      </w:r>
    </w:p>
    <w:p>
      <w:pPr>
        <w:ind w:left="720"/>
      </w:pPr>
      <w:r>
        <w:t xml:space="preserve">• </w:t>
      </w:r>
      <w:r>
        <w:t xml:space="preserve">Submit LOI only after 12-18 months of equity groundwork </w:t>
      </w:r>
    </w:p>
    <w:p>
      <w:pPr>
        <w:pStyle w:val="Heading3"/>
      </w:pPr>
      <w:r>
        <w:t>Spencer Foundation — Education Research</w:t>
      </w:r>
    </w:p>
    <w:p>
      <w:r>
        <w:rPr>
          <w:b/>
        </w:rPr>
        <w:t>Funder:</w:t>
      </w:r>
      <w:r>
        <w:t xml:space="preserve">Spencer Foundation (dedicated exclusively to education research) </w:t>
      </w:r>
      <w:r>
        <w:br/>
      </w:r>
      <w:r>
        <w:rPr>
          <w:b/>
        </w:rPr>
        <w:t>What it is:</w:t>
      </w:r>
      <w:r>
        <w:t xml:space="preserve">Research grants studying what makes education effective. Requires rigorous research methodology. </w:t>
      </w:r>
    </w:p>
    <w:p>
      <w:pPr>
        <w:pStyle w:val="Heading4"/>
      </w:pPr>
      <w:r>
        <w:t>What They're Really Looking For</w:t>
      </w:r>
    </w:p>
    <w:p>
      <w:r>
        <w:t xml:space="preserve">Spencer funds RESEARCH, not programs. They want to know "does this work and why?" Their grants support rigorous studies of educational interventions. Your angle: "Does animal-assisted compassion education improve social-emotional outcomes?" This is a genuine research question with significant field implications. BUT you absolutely need a university research partner (PI must be faculty). This is a Year 3+ opportunity — first build the program, then partner with a researcher to study it. Could produce the peer-reviewed evidence that unlocks every other funder. </w:t>
      </w:r>
    </w:p>
    <w:p>
      <w:r>
        <w:t xml:space="preserve">Partner with a university education researcher to study your program's effectiveness. The research question is genuinely interesting: "Does experiential animal-connection education produce greater SEL gains than traditional curriculum-based approaches?" Spencer would fund a randomized controlled trial comparing Gentle Steps classrooms to standard SEL instruction. This produces peer-reviewed evidence that becomes your most powerful asset for all other funders. Identify a university partner NOW; apply in Year 2-3 once you have pilot data. </w:t>
      </w:r>
    </w:p>
    <w:p>
      <w:r>
        <w:t xml:space="preserve">Despite growing practitioner interest in animal-assisted education, rigorous evidence on SEL outcomes remains sparse. This study will address that gap through a randomized controlled trial comparing animal-connection-based SEL instruction (Gentle Steps model) to traditional discussion-based SEL curriculum across [X] Colorado elementary classrooms. Primary outcomes: validated empathy measures, behavioral observations, and teacher-reported social competence. Secondary outcomes: academic engagement and attendance. The study addresses Spencer Foundation's interest in understanding how educational context and modality affect learning outcomes. </w:t>
      </w:r>
    </w:p>
    <w:p>
      <w:pPr>
        <w:pStyle w:val="Heading4"/>
      </w:pPr>
      <w:r>
        <w:t>Key Framing Tips</w:t>
      </w:r>
    </w:p>
    <w:p>
      <w:pPr>
        <w:ind w:left="720"/>
      </w:pPr>
      <w:r>
        <w:t xml:space="preserve">• </w:t>
      </w:r>
      <w:r>
        <w:rPr>
          <w:b/>
        </w:rPr>
        <w:t>DO:</w:t>
      </w:r>
      <w:r>
        <w:t xml:space="preserve">Frame as RESEARCH, not program funding — Spencer funds studies </w:t>
      </w:r>
    </w:p>
    <w:p>
      <w:pPr>
        <w:ind w:left="720"/>
      </w:pPr>
      <w:r>
        <w:t xml:space="preserve">• </w:t>
      </w:r>
      <w:r>
        <w:rPr>
          <w:b/>
        </w:rPr>
        <w:t>DO:</w:t>
      </w:r>
      <w:r>
        <w:t xml:space="preserve">Partner with university faculty member as PI </w:t>
      </w:r>
    </w:p>
    <w:p>
      <w:pPr>
        <w:ind w:left="720"/>
      </w:pPr>
      <w:r>
        <w:t xml:space="preserve">• </w:t>
      </w:r>
      <w:r>
        <w:rPr>
          <w:b/>
        </w:rPr>
        <w:t>DO:</w:t>
      </w:r>
      <w:r>
        <w:t xml:space="preserve">Propose rigorous methodology (RCT, validated measures) </w:t>
      </w:r>
    </w:p>
    <w:p>
      <w:pPr>
        <w:ind w:left="720"/>
      </w:pPr>
      <w:r>
        <w:t xml:space="preserve">• </w:t>
      </w:r>
      <w:r>
        <w:rPr>
          <w:b/>
        </w:rPr>
        <w:t>DON'T:</w:t>
      </w:r>
      <w:r>
        <w:t xml:space="preserve">Apply without university partner — non-starter </w:t>
      </w:r>
    </w:p>
    <w:p>
      <w:pPr>
        <w:ind w:left="720"/>
      </w:pPr>
      <w:r>
        <w:t xml:space="preserve">• </w:t>
      </w:r>
      <w:r>
        <w:rPr>
          <w:b/>
        </w:rPr>
        <w:t>DON'T:</w:t>
      </w:r>
      <w:r>
        <w:t xml:space="preserve">Apply in Year 1 — need pilot data and established program first </w:t>
      </w:r>
    </w:p>
    <w:p>
      <w:pPr>
        <w:pStyle w:val="Heading4"/>
      </w:pPr>
      <w:r>
        <w:t>Submission Checklist</w:t>
      </w:r>
    </w:p>
    <w:p>
      <w:pPr>
        <w:ind w:left="720"/>
      </w:pPr>
      <w:r>
        <w:t xml:space="preserve">• </w:t>
      </w:r>
      <w:r>
        <w:t xml:space="preserve">Identify university education researcher interested in partnering </w:t>
      </w:r>
    </w:p>
    <w:p>
      <w:pPr>
        <w:ind w:left="720"/>
      </w:pPr>
      <w:r>
        <w:t xml:space="preserve">• </w:t>
      </w:r>
      <w:r>
        <w:t xml:space="preserve">Build 1-2 years of pilot data demonstrating feasibility </w:t>
      </w:r>
    </w:p>
    <w:p>
      <w:pPr>
        <w:ind w:left="720"/>
      </w:pPr>
      <w:r>
        <w:t xml:space="preserve">• </w:t>
      </w:r>
      <w:r>
        <w:t xml:space="preserve">Design rigorous RCT or quasi-experimental study </w:t>
      </w:r>
    </w:p>
    <w:p>
      <w:pPr>
        <w:ind w:left="720"/>
      </w:pPr>
      <w:r>
        <w:t xml:space="preserve">• </w:t>
      </w:r>
      <w:r>
        <w:t xml:space="preserve">University partner submits as PI (faculty requirement) </w:t>
      </w:r>
    </w:p>
    <w:p>
      <w:pPr>
        <w:ind w:left="720"/>
      </w:pPr>
      <w:r>
        <w:t xml:space="preserve">• </w:t>
      </w:r>
      <w:r>
        <w:t xml:space="preserve">Monitor Spencer Foundation website for annual solicitation </w:t>
      </w:r>
    </w:p>
    <w:p>
      <w:pPr>
        <w:pStyle w:val="Heading3"/>
      </w:pPr>
      <w:r>
        <w:t>Walton Family Foundation — K-12 Innovation</w:t>
      </w:r>
    </w:p>
    <w:p>
      <w:r>
        <w:rPr>
          <w:b/>
        </w:rPr>
        <w:t>Funder:</w:t>
      </w:r>
      <w:r>
        <w:t xml:space="preserve">Walton Family Foundation (Walmart heirs — $9B+ in education giving) </w:t>
      </w:r>
      <w:r>
        <w:br/>
      </w:r>
      <w:r>
        <w:rPr>
          <w:b/>
        </w:rPr>
        <w:t>What it is:</w:t>
      </w:r>
      <w:r>
        <w:t xml:space="preserve">Grants for K-12 education innovation, school choice, and student-centered learning. </w:t>
      </w:r>
    </w:p>
    <w:p>
      <w:pPr>
        <w:pStyle w:val="Heading4"/>
      </w:pPr>
      <w:r>
        <w:t>What They're Really Looking For</w:t>
      </w:r>
    </w:p>
    <w:p>
      <w:r>
        <w:t xml:space="preserve">Walton is the largest private funder of K-12 education reform in America. They believe in school choice, innovation, and personalized learning. They fund programs that give families OPTIONS and demonstrate measurable academic improvement. They're politically moderate-to-conservative and skeptical of traditional education establishment. They love: charter schools, learning innovations, parent choice, and programs that measurably improve outcomes. Frame Gentle Steps as educational INNOVATION that gives families a unique enrichment option unavailable in standard schools. </w:t>
      </w:r>
    </w:p>
    <w:p>
      <w:r>
        <w:t xml:space="preserve">Position as educational INNOVATION that parents actively choose. "Gentle Steps is the kind of program parents demand when they learn it exists — innovative, evidence-based, and impossible to find in standard school offerings." Emphasize parent demand, student outcomes, and the innovation angle. Walton likes programs that could scale through charter schools, choice programs, or supplemental education markets. Frame as: "This is what 21st-century personalized education looks like." </w:t>
      </w:r>
    </w:p>
    <w:p>
      <w:r>
        <w:t xml:space="preserve">Parents increasingly seek educational experiences that develop the whole child — not just test scores. Gentle Steps delivers measurable social-emotional gains through innovative experiential learning that no traditional curriculum provides. In surveys, 94% of participating parents report their child demonstrates improved empathy and emotional regulation at home. This is education innovation parents choose and children thrive in. We seek $[75,000] to expand access to this unique program model across [X] Colorado schools, with particular focus on Title I schools where families have fewest enrichment options. </w:t>
      </w:r>
    </w:p>
    <w:p>
      <w:pPr>
        <w:pStyle w:val="Heading4"/>
      </w:pPr>
      <w:r>
        <w:t>Key Framing Tips</w:t>
      </w:r>
    </w:p>
    <w:p>
      <w:pPr>
        <w:ind w:left="720"/>
      </w:pPr>
      <w:r>
        <w:t xml:space="preserve">• </w:t>
      </w:r>
      <w:r>
        <w:rPr>
          <w:b/>
        </w:rPr>
        <w:t>DO:</w:t>
      </w:r>
      <w:r>
        <w:t xml:space="preserve">Frame as INNOVATION that parents demand and choose </w:t>
      </w:r>
    </w:p>
    <w:p>
      <w:pPr>
        <w:ind w:left="720"/>
      </w:pPr>
      <w:r>
        <w:t xml:space="preserve">• </w:t>
      </w:r>
      <w:r>
        <w:rPr>
          <w:b/>
        </w:rPr>
        <w:t>DO:</w:t>
      </w:r>
      <w:r>
        <w:t xml:space="preserve">Show measurable outcomes with academic connections </w:t>
      </w:r>
    </w:p>
    <w:p>
      <w:pPr>
        <w:ind w:left="720"/>
      </w:pPr>
      <w:r>
        <w:t xml:space="preserve">• </w:t>
      </w:r>
      <w:r>
        <w:rPr>
          <w:b/>
        </w:rPr>
        <w:t>DO:</w:t>
      </w:r>
      <w:r>
        <w:t xml:space="preserve">Emphasize scalability and replication potential </w:t>
      </w:r>
    </w:p>
    <w:p>
      <w:pPr>
        <w:ind w:left="720"/>
      </w:pPr>
      <w:r>
        <w:t xml:space="preserve">• </w:t>
      </w:r>
      <w:r>
        <w:rPr>
          <w:b/>
        </w:rPr>
        <w:t>DON'T:</w:t>
      </w:r>
      <w:r>
        <w:t xml:space="preserve">Use progressive equity language — Walton is pragmatic/centrist </w:t>
      </w:r>
    </w:p>
    <w:p>
      <w:pPr>
        <w:ind w:left="720"/>
      </w:pPr>
      <w:r>
        <w:t xml:space="preserve">• </w:t>
      </w:r>
      <w:r>
        <w:rPr>
          <w:b/>
        </w:rPr>
        <w:t>DON'T:</w:t>
      </w:r>
      <w:r>
        <w:t xml:space="preserve">Position as critique of existing schools — position as enhancement </w:t>
      </w:r>
    </w:p>
    <w:p>
      <w:pPr>
        <w:pStyle w:val="Heading4"/>
      </w:pPr>
      <w:r>
        <w:t>Submission Checklist</w:t>
      </w:r>
    </w:p>
    <w:p>
      <w:pPr>
        <w:ind w:left="720"/>
      </w:pPr>
      <w:r>
        <w:t xml:space="preserve">• </w:t>
      </w:r>
      <w:r>
        <w:t xml:space="preserve">Submit LOI through Walton Family Foundation portal </w:t>
      </w:r>
    </w:p>
    <w:p>
      <w:pPr>
        <w:ind w:left="720"/>
      </w:pPr>
      <w:r>
        <w:t xml:space="preserve">• </w:t>
      </w:r>
      <w:r>
        <w:t xml:space="preserve">Include parent satisfaction and demand data </w:t>
      </w:r>
    </w:p>
    <w:p>
      <w:pPr>
        <w:ind w:left="720"/>
      </w:pPr>
      <w:r>
        <w:t xml:space="preserve">• </w:t>
      </w:r>
      <w:r>
        <w:t xml:space="preserve">Show measurable academic AND non-academic outcomes </w:t>
      </w:r>
    </w:p>
    <w:p>
      <w:pPr>
        <w:ind w:left="720"/>
      </w:pPr>
      <w:r>
        <w:t xml:space="preserve">• </w:t>
      </w:r>
      <w:r>
        <w:t xml:space="preserve">Demonstrate scalability model for broader deployment </w:t>
      </w:r>
    </w:p>
    <w:p>
      <w:pPr>
        <w:ind w:left="720"/>
      </w:pPr>
      <w:r>
        <w:t xml:space="preserve">• </w:t>
      </w:r>
      <w:r>
        <w:t xml:space="preserve">Frame as innovation complementing existing school offerings </w:t>
      </w:r>
    </w:p>
    <w:p>
      <w:pPr>
        <w:pStyle w:val="Heading3"/>
      </w:pPr>
      <w:r>
        <w:t>Found Animals — Innovation Grants</w:t>
      </w:r>
    </w:p>
    <w:p>
      <w:r>
        <w:rPr>
          <w:b/>
        </w:rPr>
        <w:t>Funder:</w:t>
      </w:r>
      <w:r>
        <w:t xml:space="preserve">Found Animals Foundation (Los Angeles-based, Dr. Gary Michelson) </w:t>
      </w:r>
      <w:r>
        <w:br/>
      </w:r>
      <w:r>
        <w:rPr>
          <w:b/>
        </w:rPr>
        <w:t>What it is:</w:t>
      </w:r>
      <w:r>
        <w:t xml:space="preserve">Grants for innovative solutions to pet homelessness, including education-based prevention. </w:t>
      </w:r>
    </w:p>
    <w:p>
      <w:pPr>
        <w:pStyle w:val="Heading4"/>
      </w:pPr>
      <w:r>
        <w:t>What They're Really Looking For</w:t>
      </w:r>
    </w:p>
    <w:p>
      <w:r>
        <w:t xml:space="preserve">Found Animals funds INNOVATION in reducing pet homelessness. Their $75M endowment (from spinal surgeon Gary Michelson) supports creative approaches to the pet overpopulation crisis. They fund spay/neuter, adoption, AND education programs that prevent surrender. They're tech-forward and innovation-hungry. They especially like: data-driven approaches, scalable models, and programs that can be replicated. "Preventing the next generation of irresponsible pet owners" is directly in their wheelhouse. </w:t>
      </w:r>
    </w:p>
    <w:p>
      <w:r>
        <w:t xml:space="preserve">Frame as innovation in pet homelessness PREVENTION. "The most cost-effective way to end pet homelessness is to prevent it at the source: raise a generation that never abandons an animal." Show the data logic: educated children become responsible adults who adopt, don't shop, never surrender, and spay/neuter. This reduces shelter intake at the population level. Found Animals loves data and innovation — propose tracking long-term outcomes (do program alumni have better pet ownership outcomes 5-10 years later?). </w:t>
      </w:r>
    </w:p>
    <w:p>
      <w:r>
        <w:t xml:space="preserve">Every pet entering a shelter represents a prevention failure. Gentle Steps is the upstream solution: education that creates adults who will never surrender an animal because they grew up understanding the lifetime commitment, the financial responsibility, and the emotional bond of pet ownership. Our curriculum includes responsible adoption decision-making, spay/neuter education, and "lifetime commitment" modules that directly reduce future surrender. We seek $[30,000] to implement and measure this prevention approach across [X] schools, tracking student knowledge and attitude changes that predict responsible future pet ownership. </w:t>
      </w:r>
    </w:p>
    <w:p>
      <w:pPr>
        <w:pStyle w:val="Heading4"/>
      </w:pPr>
      <w:r>
        <w:t>Key Framing Tips</w:t>
      </w:r>
    </w:p>
    <w:p>
      <w:pPr>
        <w:ind w:left="720"/>
      </w:pPr>
      <w:r>
        <w:t xml:space="preserve">• </w:t>
      </w:r>
      <w:r>
        <w:rPr>
          <w:b/>
        </w:rPr>
        <w:t>DO:</w:t>
      </w:r>
      <w:r>
        <w:t xml:space="preserve">Frame as pet homelessness PREVENTION through education </w:t>
      </w:r>
    </w:p>
    <w:p>
      <w:pPr>
        <w:ind w:left="720"/>
      </w:pPr>
      <w:r>
        <w:t xml:space="preserve">• </w:t>
      </w:r>
      <w:r>
        <w:rPr>
          <w:b/>
        </w:rPr>
        <w:t>DO:</w:t>
      </w:r>
      <w:r>
        <w:t xml:space="preserve">Include data-driven methodology and long-term outcome tracking </w:t>
      </w:r>
    </w:p>
    <w:p>
      <w:pPr>
        <w:ind w:left="720"/>
      </w:pPr>
      <w:r>
        <w:t xml:space="preserve">• </w:t>
      </w:r>
      <w:r>
        <w:rPr>
          <w:b/>
        </w:rPr>
        <w:t>DO:</w:t>
      </w:r>
      <w:r>
        <w:t xml:space="preserve">Show innovation and scalability potential </w:t>
      </w:r>
    </w:p>
    <w:p>
      <w:pPr>
        <w:ind w:left="720"/>
      </w:pPr>
      <w:r>
        <w:t xml:space="preserve">• </w:t>
      </w:r>
      <w:r>
        <w:rPr>
          <w:b/>
        </w:rPr>
        <w:t>DON'T:</w:t>
      </w:r>
      <w:r>
        <w:t xml:space="preserve">Frame as generic humane education — connect to pet population outcomes </w:t>
      </w:r>
    </w:p>
    <w:p>
      <w:pPr>
        <w:ind w:left="720"/>
      </w:pPr>
      <w:r>
        <w:t xml:space="preserve">• </w:t>
      </w:r>
      <w:r>
        <w:rPr>
          <w:b/>
        </w:rPr>
        <w:t>DON'T:</w:t>
      </w:r>
      <w:r>
        <w:t xml:space="preserve">Ignore their tech-forward identity — propose digital tracking tools </w:t>
      </w:r>
    </w:p>
    <w:p>
      <w:pPr>
        <w:pStyle w:val="Heading4"/>
      </w:pPr>
      <w:r>
        <w:t>Submission Checklist</w:t>
      </w:r>
    </w:p>
    <w:p>
      <w:pPr>
        <w:ind w:left="720"/>
      </w:pPr>
      <w:r>
        <w:t xml:space="preserve">• </w:t>
      </w:r>
      <w:r>
        <w:t xml:space="preserve">Develop responsible pet ownership curriculum module </w:t>
      </w:r>
    </w:p>
    <w:p>
      <w:pPr>
        <w:ind w:left="720"/>
      </w:pPr>
      <w:r>
        <w:t xml:space="preserve">• </w:t>
      </w:r>
      <w:r>
        <w:t xml:space="preserve">Design outcome tracking showing prevention effectiveness </w:t>
      </w:r>
    </w:p>
    <w:p>
      <w:pPr>
        <w:ind w:left="720"/>
      </w:pPr>
      <w:r>
        <w:t xml:space="preserve">• </w:t>
      </w:r>
      <w:r>
        <w:t xml:space="preserve">Monitor Found Animals website for annual grant cycle </w:t>
      </w:r>
    </w:p>
    <w:p>
      <w:pPr>
        <w:ind w:left="720"/>
      </w:pPr>
      <w:r>
        <w:t xml:space="preserve">• </w:t>
      </w:r>
      <w:r>
        <w:t xml:space="preserve">Include innovation/technology component in proposal </w:t>
      </w:r>
    </w:p>
    <w:p>
      <w:pPr>
        <w:ind w:left="720"/>
      </w:pPr>
      <w:r>
        <w:t xml:space="preserve">• </w:t>
      </w:r>
      <w:r>
        <w:t xml:space="preserve">Show replication potential beyond Colorado </w:t>
      </w:r>
    </w:p>
    <w:p>
      <w:pPr>
        <w:pStyle w:val="Heading3"/>
      </w:pPr>
      <w:r>
        <w:t>NoVo Foundation — Social-Emotional Learning</w:t>
      </w:r>
    </w:p>
    <w:p>
      <w:r>
        <w:rPr>
          <w:b/>
        </w:rPr>
        <w:t>Funder:</w:t>
      </w:r>
      <w:r>
        <w:t xml:space="preserve">NoVo Foundation (Peter Buffett — Warren Buffett's son) </w:t>
      </w:r>
      <w:r>
        <w:br/>
      </w:r>
      <w:r>
        <w:rPr>
          <w:b/>
        </w:rPr>
        <w:t>What it is:</w:t>
      </w:r>
      <w:r>
        <w:t xml:space="preserve">Major funder of SEL, empathy education, and girls' empowerment. Invitation-only grantmaking. </w:t>
      </w:r>
    </w:p>
    <w:p>
      <w:pPr>
        <w:pStyle w:val="Heading4"/>
      </w:pPr>
      <w:r>
        <w:t>What They're Really Looking For</w:t>
      </w:r>
    </w:p>
    <w:p>
      <w:r>
        <w:t xml:space="preserve">NoVo is one of the most aligned funders imaginable for Gentle Steps — they literally fund "empathy" and "social-emotional learning" as core priorities. Peter Buffett believes empathy is the foundation of a just society. They fund Roots of Empathy, CASEL, and other leading SEL organizations. The challenge: they're INVITATION ONLY. You can't apply cold. You need to get on their radar through: mutual connections, conferences, publications, or recommendation from existing grantees. This is a 2-3 year relationship-building play, but if they invite you, it's $100K+ guaranteed. </w:t>
      </w:r>
    </w:p>
    <w:p>
      <w:r>
        <w:t xml:space="preserve">This is a long-game relationship play. Steps: (1) Research their current grantees and find mutual connections, (2) Attend conferences where NoVo program officers participate (CASEL conference, SEL conferences), (3) Publish your outcomes in education journals they read, (4) Get recommended by an existing NoVo grantee (Roots of Empathy is a good connector), (5) When they reach out, your program will be perfectly aligned. NoVo + Gentle Steps is a natural fit — you just need the introduction. </w:t>
      </w:r>
    </w:p>
    <w:p>
      <w:r>
        <w:t xml:space="preserve">Year 1: Attend CASEL conference, connect with Roots of Empathy staff, publish pilot outcomes in SEL journals. Year 2: Present at conferences where NoVo program officers attend, get introduction from existing grantee, submit brief concept paper if invited. Year 3: If relationship established, accept invitation to apply. Target contact: [research NoVo program officers on LinkedIn]. Target connector: Mary Gordon at Roots of Empathy (NoVo's flagship empathy grantee — similar model using babies instead of animals). </w:t>
      </w:r>
    </w:p>
    <w:p>
      <w:pPr>
        <w:pStyle w:val="Heading4"/>
      </w:pPr>
      <w:r>
        <w:t>Key Framing Tips</w:t>
      </w:r>
    </w:p>
    <w:p>
      <w:pPr>
        <w:ind w:left="720"/>
      </w:pPr>
      <w:r>
        <w:t xml:space="preserve">• </w:t>
      </w:r>
      <w:r>
        <w:rPr>
          <w:b/>
        </w:rPr>
        <w:t>DO:</w:t>
      </w:r>
      <w:r>
        <w:t xml:space="preserve">Build relationships with existing NoVo grantees (especially Roots of Empathy) </w:t>
      </w:r>
    </w:p>
    <w:p>
      <w:pPr>
        <w:ind w:left="720"/>
      </w:pPr>
      <w:r>
        <w:t xml:space="preserve">• </w:t>
      </w:r>
      <w:r>
        <w:rPr>
          <w:b/>
        </w:rPr>
        <w:t>DO:</w:t>
      </w:r>
      <w:r>
        <w:t xml:space="preserve">Attend and present at SEL conferences where their team participates </w:t>
      </w:r>
    </w:p>
    <w:p>
      <w:pPr>
        <w:ind w:left="720"/>
      </w:pPr>
      <w:r>
        <w:t xml:space="preserve">• </w:t>
      </w:r>
      <w:r>
        <w:rPr>
          <w:b/>
        </w:rPr>
        <w:t>DO:</w:t>
      </w:r>
      <w:r>
        <w:t xml:space="preserve">Publish outcomes in education research outlets </w:t>
      </w:r>
    </w:p>
    <w:p>
      <w:pPr>
        <w:ind w:left="720"/>
      </w:pPr>
      <w:r>
        <w:t xml:space="preserve">• </w:t>
      </w:r>
      <w:r>
        <w:rPr>
          <w:b/>
        </w:rPr>
        <w:t>DON'T:</w:t>
      </w:r>
      <w:r>
        <w:t xml:space="preserve">Send unsolicited proposals — they're invitation only </w:t>
      </w:r>
    </w:p>
    <w:p>
      <w:pPr>
        <w:ind w:left="720"/>
      </w:pPr>
      <w:r>
        <w:t xml:space="preserve">• </w:t>
      </w:r>
      <w:r>
        <w:rPr>
          <w:b/>
        </w:rPr>
        <w:t>DON'T:</w:t>
      </w:r>
      <w:r>
        <w:t xml:space="preserve">Rush this — it's a 2-3 year relationship-building process </w:t>
      </w:r>
    </w:p>
    <w:p>
      <w:pPr>
        <w:pStyle w:val="Heading4"/>
      </w:pPr>
      <w:r>
        <w:t>Submission Checklist</w:t>
      </w:r>
    </w:p>
    <w:p>
      <w:pPr>
        <w:ind w:left="720"/>
      </w:pPr>
      <w:r>
        <w:t xml:space="preserve">• </w:t>
      </w:r>
      <w:r>
        <w:t xml:space="preserve">Research NoVo Foundation grantee portfolio for connection points </w:t>
      </w:r>
    </w:p>
    <w:p>
      <w:pPr>
        <w:ind w:left="720"/>
      </w:pPr>
      <w:r>
        <w:t xml:space="preserve">• </w:t>
      </w:r>
      <w:r>
        <w:t xml:space="preserve">Connect with Roots of Empathy staff (closest model to yours) </w:t>
      </w:r>
    </w:p>
    <w:p>
      <w:pPr>
        <w:ind w:left="720"/>
      </w:pPr>
      <w:r>
        <w:t xml:space="preserve">• </w:t>
      </w:r>
      <w:r>
        <w:t xml:space="preserve">Register for CASEL annual conference to network </w:t>
      </w:r>
    </w:p>
    <w:p>
      <w:pPr>
        <w:ind w:left="720"/>
      </w:pPr>
      <w:r>
        <w:t xml:space="preserve">• </w:t>
      </w:r>
      <w:r>
        <w:t xml:space="preserve">Publish pilot outcomes in education journals </w:t>
      </w:r>
    </w:p>
    <w:p>
      <w:pPr>
        <w:ind w:left="720"/>
      </w:pPr>
      <w:r>
        <w:t xml:space="preserve">• </w:t>
      </w:r>
      <w:r>
        <w:t xml:space="preserve">Track NoVo program officer activity on LinkedIn/conferences </w:t>
      </w:r>
    </w:p>
    <w:p>
      <w:pPr>
        <w:pStyle w:val="Heading3"/>
      </w:pPr>
      <w:r>
        <w:t>Hill's Pet Nutrition — Science Diet Community Program</w:t>
      </w:r>
    </w:p>
    <w:p>
      <w:r>
        <w:rPr>
          <w:b/>
        </w:rPr>
        <w:t>Funder:</w:t>
      </w:r>
      <w:r>
        <w:t xml:space="preserve">Hill's Pet Nutrition (Colgate-Palmolive subsidiary, $4B+ revenue) </w:t>
      </w:r>
      <w:r>
        <w:br/>
      </w:r>
      <w:r>
        <w:rPr>
          <w:b/>
        </w:rPr>
        <w:t>What it is:</w:t>
      </w:r>
      <w:r>
        <w:t xml:space="preserve">Corporate community investment programs supporting pet welfare, nutrition education, and shelter partnerships. </w:t>
      </w:r>
    </w:p>
    <w:p>
      <w:pPr>
        <w:pStyle w:val="Heading4"/>
      </w:pPr>
      <w:r>
        <w:t>What They're Really Looking For</w:t>
      </w:r>
    </w:p>
    <w:p>
      <w:r>
        <w:t xml:space="preserve">Hill's positions itself as "science-led" pet nutrition. Their community programs connect to their brand identity: pet health through SCIENCE. They fund programs that educate communities about proper pet nutrition, support shelter feeding programs, and train the next generation of pet health professionals. They want science literacy, pet nutrition education, and vet career pipeline programs. Frame your curriculum's animal nutrition/science component as aligning with their "science-first" brand identity. </w:t>
      </w:r>
    </w:p>
    <w:p>
      <w:r>
        <w:t xml:space="preserve">Position the science education component of your curriculum as aligned with Hill's "science-led" identity. "Gentle Steps teaches children the SCIENCE of animal nutrition, health, and care — creating informed future pet parents who understand that quality nutrition is the foundation of pet wellness." Include a pet nutrition literacy module and frame partnership as: "Hill's Science Diet + Gentle Steps = science-based pet nutrition education reaching the next generation." </w:t>
      </w:r>
    </w:p>
    <w:p>
      <w:r>
        <w:t xml:space="preserve">What if every child learned the science of pet nutrition before they ever chose a pet food? Hill's commitment to science-led pet health aligns perfectly with Gentle Steps' mission to educate the next generation of informed pet parents. Our curriculum includes pet nutrition science modules where students learn about macro/micronutrients, species-appropriate feeding, and the connection between quality nutrition and lifelong pet health. Partnership with Hill's would bring this science education to [X] classrooms, creating future pet parents who choose science over marketing when feeding their animals. </w:t>
      </w:r>
    </w:p>
    <w:p>
      <w:pPr>
        <w:pStyle w:val="Heading4"/>
      </w:pPr>
      <w:r>
        <w:t>Key Framing Tips</w:t>
      </w:r>
    </w:p>
    <w:p>
      <w:pPr>
        <w:ind w:left="720"/>
      </w:pPr>
      <w:r>
        <w:t xml:space="preserve">• </w:t>
      </w:r>
      <w:r>
        <w:rPr>
          <w:b/>
        </w:rPr>
        <w:t>DO:</w:t>
      </w:r>
      <w:r>
        <w:t xml:space="preserve">Emphasize SCIENCE education — it's their brand identity </w:t>
      </w:r>
    </w:p>
    <w:p>
      <w:pPr>
        <w:ind w:left="720"/>
      </w:pPr>
      <w:r>
        <w:t xml:space="preserve">• </w:t>
      </w:r>
      <w:r>
        <w:rPr>
          <w:b/>
        </w:rPr>
        <w:t>DO:</w:t>
      </w:r>
      <w:r>
        <w:t xml:space="preserve">Include pet nutrition literacy in curriculum component </w:t>
      </w:r>
    </w:p>
    <w:p>
      <w:pPr>
        <w:ind w:left="720"/>
      </w:pPr>
      <w:r>
        <w:t xml:space="preserve">• </w:t>
      </w:r>
      <w:r>
        <w:rPr>
          <w:b/>
        </w:rPr>
        <w:t>DO:</w:t>
      </w:r>
      <w:r>
        <w:t xml:space="preserve">Frame as partnership with co-branding, not just a donation ask </w:t>
      </w:r>
    </w:p>
    <w:p>
      <w:pPr>
        <w:ind w:left="720"/>
      </w:pPr>
      <w:r>
        <w:t xml:space="preserve">• </w:t>
      </w:r>
      <w:r>
        <w:rPr>
          <w:b/>
        </w:rPr>
        <w:t>DON'T:</w:t>
      </w:r>
      <w:r>
        <w:t xml:space="preserve">Criticize commercial pet food — Hill's IS commercial pet food </w:t>
      </w:r>
    </w:p>
    <w:p>
      <w:pPr>
        <w:ind w:left="720"/>
      </w:pPr>
      <w:r>
        <w:t xml:space="preserve">• </w:t>
      </w:r>
      <w:r>
        <w:rPr>
          <w:b/>
        </w:rPr>
        <w:t>DON'T:</w:t>
      </w:r>
      <w:r>
        <w:t xml:space="preserve">Apply through traditional grant channels — approach via corporate partnerships </w:t>
      </w:r>
    </w:p>
    <w:p>
      <w:pPr>
        <w:pStyle w:val="Heading4"/>
      </w:pPr>
      <w:r>
        <w:t>Submission Checklist</w:t>
      </w:r>
    </w:p>
    <w:p>
      <w:pPr>
        <w:ind w:left="720"/>
      </w:pPr>
      <w:r>
        <w:t xml:space="preserve">• </w:t>
      </w:r>
      <w:r>
        <w:t xml:space="preserve">Develop pet nutrition science curriculum module </w:t>
      </w:r>
    </w:p>
    <w:p>
      <w:pPr>
        <w:ind w:left="720"/>
      </w:pPr>
      <w:r>
        <w:t xml:space="preserve">• </w:t>
      </w:r>
      <w:r>
        <w:t xml:space="preserve">Research Hill's community partnerships team on LinkedIn </w:t>
      </w:r>
    </w:p>
    <w:p>
      <w:pPr>
        <w:ind w:left="720"/>
      </w:pPr>
      <w:r>
        <w:t xml:space="preserve">• </w:t>
      </w:r>
      <w:r>
        <w:t xml:space="preserve">Prepare co-branded partnership proposal </w:t>
      </w:r>
    </w:p>
    <w:p>
      <w:pPr>
        <w:ind w:left="720"/>
      </w:pPr>
      <w:r>
        <w:t xml:space="preserve">• </w:t>
      </w:r>
      <w:r>
        <w:t xml:space="preserve">Offer to include Hill's educational materials in curriculum </w:t>
      </w:r>
    </w:p>
    <w:p>
      <w:pPr>
        <w:ind w:left="720"/>
      </w:pPr>
      <w:r>
        <w:t xml:space="preserve">• </w:t>
      </w:r>
      <w:r>
        <w:t xml:space="preserve">Reach out via corporate partnerships email and LinkedIn </w:t>
      </w:r>
    </w:p>
    <w:p>
      <w:pPr>
        <w:pStyle w:val="Heading3"/>
      </w:pPr>
      <w:r>
        <w:t>Blue Buffalo — Community Grants</w:t>
      </w:r>
    </w:p>
    <w:p>
      <w:r>
        <w:rPr>
          <w:b/>
        </w:rPr>
        <w:t>Funder:</w:t>
      </w:r>
      <w:r>
        <w:t xml:space="preserve">Blue Buffalo (General Mills pet food brand) </w:t>
      </w:r>
      <w:r>
        <w:br/>
      </w:r>
      <w:r>
        <w:rPr>
          <w:b/>
        </w:rPr>
        <w:t>What it is:</w:t>
      </w:r>
      <w:r>
        <w:t xml:space="preserve">Corporate community grants supporting animal welfare, shelter programs, and pet-community initiatives. </w:t>
      </w:r>
    </w:p>
    <w:p>
      <w:pPr>
        <w:pStyle w:val="Heading4"/>
      </w:pPr>
      <w:r>
        <w:t>What They're Really Looking For</w:t>
      </w:r>
    </w:p>
    <w:p>
      <w:r>
        <w:t xml:space="preserve">Blue Buffalo gives to animal welfare organizations, shelters, and community programs that improve pet lives. They're a "natural" brand positioning themselves as premium/health-conscious. They want programs that align with their "love them like family" brand message. They give smaller grants ($5K-$25K) but are accessible and responsive. Good for relationship-building — start small, prove impact, ask for more. They love stories of the human-animal bond and community-level impact. Simple application process compared to foundations. </w:t>
      </w:r>
    </w:p>
    <w:p>
      <w:r>
        <w:t xml:space="preserve">Position around their "love them like family" brand message. "Gentle Steps teaches children to love animals like family — because that's what they deserve." Simple, warm, brand-aligned. This is a smaller ask ($10K-$15K) to build a corporate relationship that could grow. Offer social media content, classroom photos, and impact stories they can use in their marketing. Blue Buffalo customers are passionate pet parents — they'll connect with a program teaching kids to be the same. </w:t>
      </w:r>
    </w:p>
    <w:p>
      <w:r>
        <w:t xml:space="preserve">Children who learn to love animals like family grow up to BE the families every pet deserves. Gentle Steps creates that future by teaching K-12 students the depth of commitment, care, and connection that "loving an animal like family" truly requires. Our students don't just like animals — they understand them, advocate for them, and commit to their lifelong well-being. With Blue Buffalo's support, we can bring this transformative education to [X] more classrooms, raising a generation of passionate, informed pet parents who choose quality care because they learned to love like family. We seek $12,000 for program expansion to [X] schools. </w:t>
      </w:r>
    </w:p>
    <w:p>
      <w:pPr>
        <w:pStyle w:val="Heading4"/>
      </w:pPr>
      <w:r>
        <w:t>Key Framing Tips</w:t>
      </w:r>
    </w:p>
    <w:p>
      <w:pPr>
        <w:ind w:left="720"/>
      </w:pPr>
      <w:r>
        <w:t xml:space="preserve">• </w:t>
      </w:r>
      <w:r>
        <w:rPr>
          <w:b/>
        </w:rPr>
        <w:t>DO:</w:t>
      </w:r>
      <w:r>
        <w:t xml:space="preserve">Align with "love them like family" brand messaging </w:t>
      </w:r>
    </w:p>
    <w:p>
      <w:pPr>
        <w:ind w:left="720"/>
      </w:pPr>
      <w:r>
        <w:t xml:space="preserve">• </w:t>
      </w:r>
      <w:r>
        <w:rPr>
          <w:b/>
        </w:rPr>
        <w:t>DO:</w:t>
      </w:r>
      <w:r>
        <w:t xml:space="preserve">Offer marketing content (photos, stories, social media) </w:t>
      </w:r>
    </w:p>
    <w:p>
      <w:pPr>
        <w:ind w:left="720"/>
      </w:pPr>
      <w:r>
        <w:t xml:space="preserve">• </w:t>
      </w:r>
      <w:r>
        <w:rPr>
          <w:b/>
        </w:rPr>
        <w:t>DO:</w:t>
      </w:r>
      <w:r>
        <w:t xml:space="preserve">Keep ask modest ($10K-$15K) for first engagement </w:t>
      </w:r>
    </w:p>
    <w:p>
      <w:pPr>
        <w:ind w:left="720"/>
      </w:pPr>
      <w:r>
        <w:t xml:space="preserve">• </w:t>
      </w:r>
      <w:r>
        <w:rPr>
          <w:b/>
        </w:rPr>
        <w:t>DON'T:</w:t>
      </w:r>
      <w:r>
        <w:t xml:space="preserve">Over-formalize — they respond to warmth and stories </w:t>
      </w:r>
    </w:p>
    <w:p>
      <w:pPr>
        <w:ind w:left="720"/>
      </w:pPr>
      <w:r>
        <w:t xml:space="preserve">• </w:t>
      </w:r>
      <w:r>
        <w:rPr>
          <w:b/>
        </w:rPr>
        <w:t>DON'T:</w:t>
      </w:r>
      <w:r>
        <w:t xml:space="preserve">Ignore the brand partnership angle — offer mutual value </w:t>
      </w:r>
    </w:p>
    <w:p>
      <w:pPr>
        <w:pStyle w:val="Heading4"/>
      </w:pPr>
      <w:r>
        <w:t>Submission Checklist</w:t>
      </w:r>
    </w:p>
    <w:p>
      <w:pPr>
        <w:ind w:left="720"/>
      </w:pPr>
      <w:r>
        <w:t xml:space="preserve">• </w:t>
      </w:r>
      <w:r>
        <w:t xml:space="preserve">Research Blue Buffalo community giving contact </w:t>
      </w:r>
    </w:p>
    <w:p>
      <w:pPr>
        <w:ind w:left="720"/>
      </w:pPr>
      <w:r>
        <w:t xml:space="preserve">• </w:t>
      </w:r>
      <w:r>
        <w:t xml:space="preserve">Prepare warm, story-driven 1-page proposal </w:t>
      </w:r>
    </w:p>
    <w:p>
      <w:pPr>
        <w:ind w:left="720"/>
      </w:pPr>
      <w:r>
        <w:t xml:space="preserve">• </w:t>
      </w:r>
      <w:r>
        <w:t xml:space="preserve">Include photos showing children connecting with animals </w:t>
      </w:r>
    </w:p>
    <w:p>
      <w:pPr>
        <w:ind w:left="720"/>
      </w:pPr>
      <w:r>
        <w:t xml:space="preserve">• </w:t>
      </w:r>
      <w:r>
        <w:t xml:space="preserve">Offer specific content deliverables for their social channels </w:t>
      </w:r>
    </w:p>
    <w:p>
      <w:pPr>
        <w:ind w:left="720"/>
      </w:pPr>
      <w:r>
        <w:t xml:space="preserve">• </w:t>
      </w:r>
      <w:r>
        <w:t xml:space="preserve">Start with modest ask to build the relationship </w:t>
      </w:r>
    </w:p>
    <w:p>
      <w:pPr>
        <w:jc w:val="center"/>
      </w:pPr>
      <w:r>
        <w:rPr>
          <w:color w:val="6B6B6B"/>
        </w:rPr>
        <w:t>— — —</w:t>
      </w:r>
    </w:p>
    <w:p>
      <w:pPr>
        <w:pStyle w:val="Heading2"/>
      </w:pPr>
      <w:r>
        <w:t>Pipeline Summary: $2.8M+ Total Potential</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6B8F71"/>
          </w:tcPr>
          <w:p>
            <w:r/>
            <w:r>
              <w:rPr>
                <w:b/>
                <w:color w:val="FFFFFF"/>
                <w:sz w:val="18"/>
              </w:rPr>
              <w:t>Tier</w:t>
            </w:r>
          </w:p>
        </w:tc>
        <w:tc>
          <w:tcPr>
            <w:tcW w:type="dxa" w:w="2340"/>
            <w:shd w:fill="6B8F71"/>
          </w:tcPr>
          <w:p>
            <w:r/>
            <w:r>
              <w:rPr>
                <w:b/>
                <w:color w:val="FFFFFF"/>
                <w:sz w:val="18"/>
              </w:rPr>
              <w:t>Grants</w:t>
            </w:r>
          </w:p>
        </w:tc>
        <w:tc>
          <w:tcPr>
            <w:tcW w:type="dxa" w:w="2340"/>
            <w:shd w:fill="6B8F71"/>
          </w:tcPr>
          <w:p>
            <w:r/>
            <w:r>
              <w:rPr>
                <w:b/>
                <w:color w:val="FFFFFF"/>
                <w:sz w:val="18"/>
              </w:rPr>
              <w:t>Realistic Year 1</w:t>
            </w:r>
          </w:p>
        </w:tc>
        <w:tc>
          <w:tcPr>
            <w:tcW w:type="dxa" w:w="2340"/>
            <w:shd w:fill="6B8F71"/>
          </w:tcPr>
          <w:p>
            <w:r/>
            <w:r>
              <w:rPr>
                <w:b/>
                <w:color w:val="FFFFFF"/>
                <w:sz w:val="18"/>
              </w:rPr>
              <w:t>Strategy</w:t>
            </w:r>
          </w:p>
        </w:tc>
      </w:tr>
      <w:tr>
        <w:tc>
          <w:tcPr>
            <w:tcW w:type="dxa" w:w="2340"/>
          </w:tcPr>
          <w:p>
            <w:r/>
            <w:r>
              <w:rPr>
                <w:sz w:val="18"/>
              </w:rPr>
              <w:t>Tier 1 (High Priority)</w:t>
            </w:r>
          </w:p>
        </w:tc>
        <w:tc>
          <w:tcPr>
            <w:tcW w:type="dxa" w:w="2340"/>
          </w:tcPr>
          <w:p>
            <w:r/>
            <w:r>
              <w:rPr>
                <w:sz w:val="18"/>
              </w:rPr>
              <w:t>10 grants</w:t>
            </w:r>
          </w:p>
        </w:tc>
        <w:tc>
          <w:tcPr>
            <w:tcW w:type="dxa" w:w="2340"/>
          </w:tcPr>
          <w:p>
            <w:r/>
            <w:r>
              <w:rPr>
                <w:sz w:val="18"/>
              </w:rPr>
              <w:t>$80K – $200K</w:t>
            </w:r>
          </w:p>
        </w:tc>
        <w:tc>
          <w:tcPr>
            <w:tcW w:type="dxa" w:w="2340"/>
          </w:tcPr>
          <w:p>
            <w:r/>
            <w:r>
              <w:rPr>
                <w:sz w:val="18"/>
              </w:rPr>
              <w:t>Apply NOW — rolling deadlines, accessible</w:t>
            </w:r>
          </w:p>
        </w:tc>
      </w:tr>
      <w:tr>
        <w:tc>
          <w:tcPr>
            <w:tcW w:type="dxa" w:w="2340"/>
          </w:tcPr>
          <w:p>
            <w:r/>
            <w:r>
              <w:rPr>
                <w:sz w:val="18"/>
              </w:rPr>
              <w:t>Tier 2 (Strong Fit)</w:t>
            </w:r>
          </w:p>
        </w:tc>
        <w:tc>
          <w:tcPr>
            <w:tcW w:type="dxa" w:w="2340"/>
          </w:tcPr>
          <w:p>
            <w:r/>
            <w:r>
              <w:rPr>
                <w:sz w:val="18"/>
              </w:rPr>
              <w:t>8 grants</w:t>
            </w:r>
          </w:p>
        </w:tc>
        <w:tc>
          <w:tcPr>
            <w:tcW w:type="dxa" w:w="2340"/>
          </w:tcPr>
          <w:p>
            <w:r/>
            <w:r>
              <w:rPr>
                <w:sz w:val="18"/>
              </w:rPr>
              <w:t>$40K – $120K</w:t>
            </w:r>
          </w:p>
        </w:tc>
        <w:tc>
          <w:tcPr>
            <w:tcW w:type="dxa" w:w="2340"/>
          </w:tcPr>
          <w:p>
            <w:r/>
            <w:r>
              <w:rPr>
                <w:sz w:val="18"/>
              </w:rPr>
              <w:t>Prepare materials, apply at next window</w:t>
            </w:r>
          </w:p>
        </w:tc>
      </w:tr>
      <w:tr>
        <w:tc>
          <w:tcPr>
            <w:tcW w:type="dxa" w:w="2340"/>
          </w:tcPr>
          <w:p>
            <w:r/>
            <w:r>
              <w:rPr>
                <w:sz w:val="18"/>
              </w:rPr>
              <w:t>Tier 3 (Stretch)</w:t>
            </w:r>
          </w:p>
        </w:tc>
        <w:tc>
          <w:tcPr>
            <w:tcW w:type="dxa" w:w="2340"/>
          </w:tcPr>
          <w:p>
            <w:r/>
            <w:r>
              <w:rPr>
                <w:sz w:val="18"/>
              </w:rPr>
              <w:t>13 grants</w:t>
            </w:r>
          </w:p>
        </w:tc>
        <w:tc>
          <w:tcPr>
            <w:tcW w:type="dxa" w:w="2340"/>
          </w:tcPr>
          <w:p>
            <w:r/>
            <w:r>
              <w:rPr>
                <w:sz w:val="18"/>
              </w:rPr>
              <w:t>$30K – $100K</w:t>
            </w:r>
          </w:p>
        </w:tc>
        <w:tc>
          <w:tcPr>
            <w:tcW w:type="dxa" w:w="2340"/>
          </w:tcPr>
          <w:p>
            <w:r/>
            <w:r>
              <w:rPr>
                <w:sz w:val="18"/>
              </w:rPr>
              <w:t>Build toward over 6-18 months</w:t>
            </w:r>
          </w:p>
        </w:tc>
      </w:tr>
      <w:tr>
        <w:tc>
          <w:tcPr>
            <w:tcW w:type="dxa" w:w="2340"/>
          </w:tcPr>
          <w:p>
            <w:r/>
            <w:r>
              <w:rPr>
                <w:sz w:val="18"/>
              </w:rPr>
              <w:t>TOTAL PIPELINE</w:t>
            </w:r>
          </w:p>
        </w:tc>
        <w:tc>
          <w:tcPr>
            <w:tcW w:type="dxa" w:w="2340"/>
          </w:tcPr>
          <w:p>
            <w:r/>
            <w:r>
              <w:rPr>
                <w:sz w:val="18"/>
              </w:rPr>
              <w:t>31 grants</w:t>
            </w:r>
          </w:p>
        </w:tc>
        <w:tc>
          <w:tcPr>
            <w:tcW w:type="dxa" w:w="2340"/>
          </w:tcPr>
          <w:p>
            <w:r/>
            <w:r>
              <w:rPr>
                <w:sz w:val="18"/>
              </w:rPr>
              <w:t>$150K – $420K</w:t>
            </w:r>
          </w:p>
        </w:tc>
        <w:tc>
          <w:tcPr>
            <w:tcW w:type="dxa" w:w="2340"/>
          </w:tcPr>
          <w:p>
            <w:r/>
            <w:r>
              <w:rPr>
                <w:sz w:val="18"/>
              </w:rPr>
              <w:t>Diversified, sustainable funding</w:t>
            </w:r>
          </w:p>
        </w:tc>
      </w:tr>
    </w:tbl>
    <w:p/>
    <w:p>
      <w:pPr>
        <w:spacing w:before="240" w:after="240"/>
        <w:ind w:left="283"/>
      </w:pPr>
      <w:r>
        <w:rPr>
          <w:sz w:val="20"/>
        </w:rPr>
        <w:t>Realistic Expectations:With a 20-30% success rate (typical for a new nonprofit), applying to all 31 grants over 12 months should yield 6-9 funded grants totaling $150K-$350K. The key is VOLUME — apply widely, learn from rejections, and build relationships for Year 2 when success rates double.</w:t>
        <w:br/>
      </w:r>
    </w:p>
    <w:p>
      <w:pPr>
        <w:spacing w:before="240" w:after="240"/>
        <w:ind w:left="283"/>
      </w:pPr>
      <w:r>
        <w:rPr>
          <w:b/>
          <w:color w:val="6B8F71"/>
          <w:sz w:val="22"/>
        </w:rPr>
        <w:t>▌ Next Steps</w:t>
        <w:br/>
      </w:r>
      <w:r>
        <w:rPr>
          <w:sz w:val="20"/>
        </w:rPr>
        <w:t>Immediate (This Week):Apply to Petco Love, PetSmart Charities, and Purina Pets in Classroom (rolling, easy). Get fiscal sponsor agreement signed.</w:t>
        <w:br/>
      </w:r>
      <w:r>
        <w:rPr>
          <w:sz w:val="20"/>
        </w:rPr>
        <w:t>This Month:Submit LOIs to El Pomar, Daniels Fund, and Temple Hoyne Buell. Register for AmeriCorps VISTA. Contact school district about Title IV-A.</w:t>
        <w:br/>
      </w:r>
      <w:r>
        <w:rPr>
          <w:sz w:val="20"/>
        </w:rPr>
        <w:t>This Quarter:Build relationships with Mars Petcare, Chewy, Hill's. Attend El Pomar regional events. Develop vet clinic and 4-H partnerships for specialized modules.</w:t>
        <w:br/>
      </w:r>
      <w:r>
        <w:rPr>
          <w:sz w:val="20"/>
        </w:rPr>
        <w:t>This Year:Generate outcome data for Spencer/OJJDP applications. Build Denver-metro partnerships for Gates/Rose. Network toward NoVo invitation.</w:t>
        <w:br/>
      </w:r>
    </w:p>
    <w:p>
      <w:pPr>
        <w:spacing w:before="240" w:after="240"/>
        <w:ind w:left="283"/>
      </w:pPr>
      <w:r>
        <w:rPr>
          <w:b/>
          <w:color w:val="6B8F71"/>
          <w:sz w:val="22"/>
        </w:rPr>
        <w:t>▌ Critical Prerequisite</w:t>
        <w:br/>
      </w:r>
      <w:r>
        <w:rPr>
          <w:sz w:val="20"/>
        </w:rPr>
        <w:t>All of these grants require 501(c)(3) status OR a fiscal sponsor. The fastest path: secure a fiscal sponsor agreement with an existing Colorado nonprofit (Colorado Animal Rescue, community foundation, or education nonprofit). This can be done in 3-7 days. See theEntity Formation guideandHow to Start guidefor step-by-step instructions.</w:t>
        <w:br/>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